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B225" w14:textId="77777777" w:rsidR="002B708C" w:rsidRDefault="002B708C" w:rsidP="002B708C">
      <w:pPr>
        <w:widowControl/>
        <w:tabs>
          <w:tab w:val="left" w:pos="6975"/>
          <w:tab w:val="right" w:pos="949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приказа</w:t>
      </w:r>
    </w:p>
    <w:p w14:paraId="0ABA6E02" w14:textId="79C5F802" w:rsidR="000613FD" w:rsidRPr="002B708C" w:rsidRDefault="000613FD" w:rsidP="002B708C">
      <w:pPr>
        <w:widowControl/>
        <w:tabs>
          <w:tab w:val="left" w:pos="6975"/>
          <w:tab w:val="right" w:pos="9498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Южного федерального</w:t>
      </w:r>
      <w:r w:rsidR="002B708C">
        <w:rPr>
          <w:rFonts w:ascii="Times New Roman" w:hAnsi="Times New Roman" w:cs="Times New Roman"/>
          <w:sz w:val="28"/>
          <w:szCs w:val="28"/>
        </w:rPr>
        <w:t xml:space="preserve"> </w:t>
      </w:r>
      <w:r w:rsidRPr="002B708C">
        <w:rPr>
          <w:rFonts w:ascii="Times New Roman" w:hAnsi="Times New Roman" w:cs="Times New Roman"/>
          <w:sz w:val="28"/>
          <w:szCs w:val="28"/>
        </w:rPr>
        <w:t>университета</w:t>
      </w:r>
    </w:p>
    <w:p w14:paraId="2D1AF082" w14:textId="65B777D0" w:rsidR="000613FD" w:rsidRPr="002B708C" w:rsidRDefault="000613FD" w:rsidP="002B708C">
      <w:pPr>
        <w:widowControl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от «</w:t>
      </w:r>
      <w:r w:rsidR="002B708C" w:rsidRPr="002B708C">
        <w:rPr>
          <w:rFonts w:ascii="Times New Roman" w:hAnsi="Times New Roman" w:cs="Times New Roman"/>
          <w:sz w:val="28"/>
          <w:szCs w:val="28"/>
        </w:rPr>
        <w:t>18</w:t>
      </w:r>
      <w:r w:rsidR="003800D4" w:rsidRPr="002B708C">
        <w:rPr>
          <w:rFonts w:ascii="Times New Roman" w:hAnsi="Times New Roman" w:cs="Times New Roman"/>
          <w:sz w:val="28"/>
          <w:szCs w:val="28"/>
        </w:rPr>
        <w:t xml:space="preserve">» </w:t>
      </w:r>
      <w:r w:rsidR="002B708C" w:rsidRPr="002B708C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800D4" w:rsidRPr="002B708C">
        <w:rPr>
          <w:rFonts w:ascii="Times New Roman" w:hAnsi="Times New Roman" w:cs="Times New Roman"/>
          <w:sz w:val="28"/>
          <w:szCs w:val="28"/>
        </w:rPr>
        <w:t>20</w:t>
      </w:r>
      <w:r w:rsidR="00BF7377" w:rsidRPr="002B708C">
        <w:rPr>
          <w:rFonts w:ascii="Times New Roman" w:hAnsi="Times New Roman" w:cs="Times New Roman"/>
          <w:sz w:val="28"/>
          <w:szCs w:val="28"/>
        </w:rPr>
        <w:t>2</w:t>
      </w:r>
      <w:r w:rsidR="005C4039" w:rsidRPr="002B708C">
        <w:rPr>
          <w:rFonts w:ascii="Times New Roman" w:hAnsi="Times New Roman" w:cs="Times New Roman"/>
          <w:sz w:val="28"/>
          <w:szCs w:val="28"/>
        </w:rPr>
        <w:t>6</w:t>
      </w:r>
      <w:r w:rsidR="003800D4" w:rsidRPr="002B708C">
        <w:rPr>
          <w:rFonts w:ascii="Times New Roman" w:hAnsi="Times New Roman" w:cs="Times New Roman"/>
          <w:sz w:val="28"/>
          <w:szCs w:val="28"/>
        </w:rPr>
        <w:t xml:space="preserve"> г. № </w:t>
      </w:r>
      <w:r w:rsidR="002B708C" w:rsidRPr="002B708C">
        <w:rPr>
          <w:rFonts w:ascii="Times New Roman" w:hAnsi="Times New Roman" w:cs="Times New Roman"/>
          <w:sz w:val="28"/>
          <w:szCs w:val="28"/>
        </w:rPr>
        <w:t>32-ОД</w:t>
      </w:r>
    </w:p>
    <w:p w14:paraId="7D898463" w14:textId="77777777" w:rsidR="000613FD" w:rsidRPr="002B708C" w:rsidRDefault="000613FD" w:rsidP="002B708C">
      <w:pPr>
        <w:widowControl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4CA1E1" w14:textId="351D3CA6" w:rsidR="00120B88" w:rsidRPr="002B708C" w:rsidRDefault="002B708C" w:rsidP="002B708C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08C">
        <w:rPr>
          <w:rFonts w:ascii="Times New Roman" w:hAnsi="Times New Roman" w:cs="Times New Roman"/>
          <w:b/>
          <w:bCs/>
          <w:sz w:val="28"/>
          <w:szCs w:val="28"/>
        </w:rPr>
        <w:t>КРИТЕРИИ, КОТОРЫМ ДОЛЖНЫ ОТВЕЧАТЬ ДИССЕРТАЦИИ НА СОИСКАНИЕ УЧЕНЫХ СТЕПЕНЕЙ ЮФУ</w:t>
      </w:r>
    </w:p>
    <w:p w14:paraId="1C9222E9" w14:textId="77777777" w:rsidR="002B708C" w:rsidRDefault="002B708C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B3F22" w14:textId="14F9159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Диссертация на соискание ученой степени доктора наук должна быть научно-квалификационной работой, в которой на основании выполненных автором исследований разработаны теоретические положения, совокупность которых можно квалифицировать как научное достижение, либо решена научная проблема, имеющая важное политическое, социально-экономическое, культурное или хозяйственное значение, либо изложены новые научно обоснованные технические, технологические или иные решения, внедрение которых вносит значительный вклад в развитие страны.</w:t>
      </w:r>
    </w:p>
    <w:p w14:paraId="11E1C1B6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Диссертация на соискание ученой степени кандидата наук должна быть научно-квалификационной работой, в которой содержится решение задачи, имеющей значение для развития соответствующей отрасли знаний, либо изложены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14:paraId="1CD12C1A" w14:textId="32BE0F55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Диссертация должна быть написана автором самостоятельно, обладать внутренним единством, содержать новые научные результаты и положения, выдвигаемые для публичной защиты, и свидетельствовать о личном вкладе автора диссертации в науку.</w:t>
      </w:r>
    </w:p>
    <w:p w14:paraId="1F9591C7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В диссертации, имеющей прикладной характер, должны приводиться сведения о практическом использовании полученных автором диссертации научных результатов, а в диссертации, имеющей теоретический характер, − рекомендации по использованию научных выводов.</w:t>
      </w:r>
    </w:p>
    <w:p w14:paraId="480638D6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lastRenderedPageBreak/>
        <w:t>Предложенные автором диссертации решения должны быть аргументированы и оценены по сравнению с другими известными решениями.</w:t>
      </w:r>
    </w:p>
    <w:p w14:paraId="31BF56C4" w14:textId="405F02AD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Основные научные результаты диссертации должны быть опубликованы в научных изданиях, входящих в «Перечень рецензируемых научных изданий, в которых должны быть опубликованы основные научные результаты диссертаций на соискание ученой степени кандидата наук, на соискание ученой степени доктора наук» (далее – Перечень ВАК) по соответствующей научной специальности.</w:t>
      </w:r>
    </w:p>
    <w:p w14:paraId="14705BB2" w14:textId="6989DE7D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 xml:space="preserve">Количество публикаций, в которых должны быть изложены основные научные результаты диссертаций на соискание ученой степени кандидата наук, в научных изданиях, входящих в Перечень ВАК, должно быть не менее трёх, в том числе не менее одной – в научном издании, отнесенном к категориям К1 или К2. </w:t>
      </w:r>
    </w:p>
    <w:p w14:paraId="357A81DF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Данные публикации должны соответствовать научной специальности, по которой выполнена диссертация.</w:t>
      </w:r>
    </w:p>
    <w:p w14:paraId="37D5296B" w14:textId="69294E0E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Количество публикаций, в которых излагаются основные научные результаты диссертации на соискание ученой степени кандидата наук, оформленной в виде научного доклада, в научных изданиях, входящих в Перечень ВАК, должно быть не менее 10, в том числе не менее 3 публикаций – в научных изданиях, отнесенных к категориям К1 или К2.</w:t>
      </w:r>
    </w:p>
    <w:p w14:paraId="07A2CCCF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При защите кандидатской диссертации, оформленной в виде научного доклада, обязательным является участие соискателя не менее чем в пяти конференциях, в том числе не менее чем в двух международных, с публикацией научного доклада в форме статьи.</w:t>
      </w:r>
    </w:p>
    <w:p w14:paraId="0B97DA00" w14:textId="70A45775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 xml:space="preserve">Количество публикаций, в которых должны быть изложены основные научные результаты диссертаций на соискание ученой степени доктора наук, в научных изданиях, входящих в Перечень ВАК, должно быть не менее пятнадцати, в том числе не менее пяти из них – в научных изданиях, отнесенных к категориям К1 или К2. </w:t>
      </w:r>
    </w:p>
    <w:p w14:paraId="5B92D956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lastRenderedPageBreak/>
        <w:t>Данные публикации должны соответствовать научной специальности, по которой выполнена диссертация.</w:t>
      </w:r>
    </w:p>
    <w:p w14:paraId="2BA89FF2" w14:textId="6BBC24AE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Количество публикаций, в которых излагаются основные научные результаты диссертации на соискание ученой степени доктора наук, оформленной в виде научного доклада, в научных изданиях, входящих в Перечень ВАК, отнесенных к категориям К1 и К2, за последние 10 лет должно быть не менее 50, при этом не менее 50% из них должны быть опубликованы в научных изданиях, входящих в Перечень ВАК, отнесенных к категории К1.</w:t>
      </w:r>
    </w:p>
    <w:p w14:paraId="7F0CC95F" w14:textId="2BD806BF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 xml:space="preserve">К публикациям, в которых излагаются основные научные результаты диссертации, в научных изданиях, входящих в Перечень ВАК, приравниваются публикации в научных изданиях, индексируемых в международных базах данных </w:t>
      </w:r>
      <w:proofErr w:type="spellStart"/>
      <w:r w:rsidRPr="002B708C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2B708C">
        <w:rPr>
          <w:rFonts w:ascii="Times New Roman" w:hAnsi="Times New Roman" w:cs="Times New Roman"/>
          <w:sz w:val="28"/>
          <w:szCs w:val="28"/>
        </w:rPr>
        <w:t xml:space="preserve"> и (или) Web </w:t>
      </w:r>
      <w:proofErr w:type="spellStart"/>
      <w:r w:rsidRPr="002B708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708C">
        <w:rPr>
          <w:rFonts w:ascii="Times New Roman" w:hAnsi="Times New Roman" w:cs="Times New Roman"/>
          <w:sz w:val="28"/>
          <w:szCs w:val="28"/>
        </w:rPr>
        <w:t xml:space="preserve"> Science, а также в RSCI. </w:t>
      </w:r>
    </w:p>
    <w:p w14:paraId="28964623" w14:textId="60F41529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 xml:space="preserve">Приравнивание публикаций в научных изданиях, индексируемых в международных базах данных </w:t>
      </w:r>
      <w:proofErr w:type="spellStart"/>
      <w:r w:rsidRPr="002B708C">
        <w:rPr>
          <w:rFonts w:ascii="Times New Roman" w:hAnsi="Times New Roman" w:cs="Times New Roman"/>
          <w:sz w:val="28"/>
          <w:szCs w:val="28"/>
        </w:rPr>
        <w:t>Scopus</w:t>
      </w:r>
      <w:proofErr w:type="spellEnd"/>
      <w:r w:rsidRPr="002B708C">
        <w:rPr>
          <w:rFonts w:ascii="Times New Roman" w:hAnsi="Times New Roman" w:cs="Times New Roman"/>
          <w:sz w:val="28"/>
          <w:szCs w:val="28"/>
        </w:rPr>
        <w:t xml:space="preserve"> и (или) Web </w:t>
      </w:r>
      <w:proofErr w:type="spellStart"/>
      <w:r w:rsidRPr="002B708C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B708C">
        <w:rPr>
          <w:rFonts w:ascii="Times New Roman" w:hAnsi="Times New Roman" w:cs="Times New Roman"/>
          <w:sz w:val="28"/>
          <w:szCs w:val="28"/>
        </w:rPr>
        <w:t xml:space="preserve"> Science, а также в RSCI, к публикациям в научных изданиях, входящих в Перечень ВАК, осуществляется с учетом категорирования научных изданий, входящих в Перечень ВАК (Приложение 1).</w:t>
      </w:r>
    </w:p>
    <w:p w14:paraId="280D73AC" w14:textId="77777777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Материалы (сборники) научных конференций, индексируемые в международных базах данных, к научным публикациям, входящим в Перечень ВАК, не приравниваются</w:t>
      </w:r>
      <w:r w:rsidR="005C4039" w:rsidRPr="002B708C">
        <w:rPr>
          <w:rFonts w:ascii="Times New Roman" w:hAnsi="Times New Roman" w:cs="Times New Roman"/>
          <w:sz w:val="28"/>
          <w:szCs w:val="28"/>
        </w:rPr>
        <w:t>*</w:t>
      </w:r>
      <w:r w:rsidRPr="002B708C">
        <w:rPr>
          <w:rFonts w:ascii="Times New Roman" w:hAnsi="Times New Roman" w:cs="Times New Roman"/>
          <w:sz w:val="28"/>
          <w:szCs w:val="28"/>
        </w:rPr>
        <w:t>.</w:t>
      </w:r>
    </w:p>
    <w:p w14:paraId="26EE49A4" w14:textId="79081610" w:rsidR="005C4039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К публикациям, в которых излагаются основные научные результаты диссертаций на соискание ученой степени по естественным и техническим наукам (за исключением диссертаций, оформленных в виде научного доклада, подготовленного на основе совокупности ранее опубликованных соискателем ученой степени работ), в научных изданиях, входящих в Перечень ВАК, отнесенных к категориям К1 или К2, приравниваются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о государственной регистрации программ для электронных вычислительных машин, баз данных, топологий</w:t>
      </w:r>
      <w:r w:rsidR="002B708C">
        <w:rPr>
          <w:rFonts w:ascii="Times New Roman" w:hAnsi="Times New Roman" w:cs="Times New Roman"/>
          <w:sz w:val="28"/>
          <w:szCs w:val="28"/>
        </w:rPr>
        <w:t xml:space="preserve"> </w:t>
      </w:r>
      <w:r w:rsidRPr="002B708C">
        <w:rPr>
          <w:rFonts w:ascii="Times New Roman" w:hAnsi="Times New Roman" w:cs="Times New Roman"/>
          <w:sz w:val="28"/>
          <w:szCs w:val="28"/>
        </w:rPr>
        <w:t xml:space="preserve">интегральных микросхем, зарегистрированные </w:t>
      </w:r>
      <w:r w:rsidRPr="002B708C">
        <w:rPr>
          <w:rFonts w:ascii="Times New Roman" w:hAnsi="Times New Roman" w:cs="Times New Roman"/>
          <w:sz w:val="28"/>
          <w:szCs w:val="28"/>
        </w:rPr>
        <w:lastRenderedPageBreak/>
        <w:t xml:space="preserve">в установленном порядке, в количестве не более двух для соискателей ученой степени доктора наук и не более одного для соискателей ученой степени кандидата наук. </w:t>
      </w:r>
    </w:p>
    <w:p w14:paraId="1E8BF21F" w14:textId="464366DD" w:rsidR="00B5154E" w:rsidRPr="002B708C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В диссертации соискатель ученой степени обязан ссылаться на автора и (или) источник заимствования материалов или отдельных результатов.</w:t>
      </w:r>
    </w:p>
    <w:p w14:paraId="79D4450F" w14:textId="77777777" w:rsidR="00B5154E" w:rsidRDefault="00B5154E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708C">
        <w:rPr>
          <w:rFonts w:ascii="Times New Roman" w:hAnsi="Times New Roman" w:cs="Times New Roman"/>
          <w:sz w:val="28"/>
          <w:szCs w:val="28"/>
        </w:rPr>
        <w:t>При использовании в диссертации результатов научных работ, выполненных соискателем ученой степени лично и (или) в соавторстве, соискатель ученой степени обязан отметить в диссертации это обстоятельство.</w:t>
      </w:r>
    </w:p>
    <w:p w14:paraId="0A672862" w14:textId="77777777" w:rsidR="002B708C" w:rsidRPr="002B708C" w:rsidRDefault="002B708C" w:rsidP="002B708C">
      <w:pPr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20729CB" w14:textId="77777777" w:rsidR="00D64A0F" w:rsidRPr="002B708C" w:rsidRDefault="00D64A0F" w:rsidP="002B708C">
      <w:pPr>
        <w:widowControl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B708C">
        <w:rPr>
          <w:rFonts w:ascii="Times New Roman" w:hAnsi="Times New Roman" w:cs="Times New Roman"/>
          <w:b/>
          <w:bCs/>
          <w:sz w:val="28"/>
          <w:szCs w:val="28"/>
        </w:rPr>
        <w:t>ПРИЛОЖЕНИЕ 1</w:t>
      </w:r>
    </w:p>
    <w:p w14:paraId="2CF23A31" w14:textId="41969CB6" w:rsidR="00D64A0F" w:rsidRPr="002B708C" w:rsidRDefault="00D64A0F" w:rsidP="002B708C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708C">
        <w:rPr>
          <w:rFonts w:ascii="Times New Roman" w:hAnsi="Times New Roman" w:cs="Times New Roman"/>
          <w:b/>
          <w:bCs/>
          <w:sz w:val="28"/>
          <w:szCs w:val="28"/>
        </w:rPr>
        <w:t>Приравнивание научных журналов, входящих в наукометрические базы данных, к журналам</w:t>
      </w:r>
      <w:r w:rsidR="008273AE" w:rsidRPr="002B708C">
        <w:rPr>
          <w:rFonts w:ascii="Times New Roman" w:hAnsi="Times New Roman" w:cs="Times New Roman"/>
          <w:b/>
          <w:bCs/>
          <w:sz w:val="28"/>
          <w:szCs w:val="28"/>
        </w:rPr>
        <w:t xml:space="preserve">, входящим в </w:t>
      </w:r>
      <w:r w:rsidRPr="002B708C">
        <w:rPr>
          <w:rFonts w:ascii="Times New Roman" w:hAnsi="Times New Roman" w:cs="Times New Roman"/>
          <w:b/>
          <w:bCs/>
          <w:sz w:val="28"/>
          <w:szCs w:val="28"/>
        </w:rPr>
        <w:t>Переч</w:t>
      </w:r>
      <w:r w:rsidR="008273AE" w:rsidRPr="002B708C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2B708C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8273AE" w:rsidRPr="002B708C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2B708C">
        <w:rPr>
          <w:rFonts w:ascii="Times New Roman" w:hAnsi="Times New Roman" w:cs="Times New Roman"/>
          <w:b/>
          <w:bCs/>
          <w:sz w:val="28"/>
          <w:szCs w:val="28"/>
        </w:rPr>
        <w:t xml:space="preserve"> ВАК</w:t>
      </w:r>
      <w:r w:rsidR="002B708C" w:rsidRPr="002B708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B708C">
        <w:rPr>
          <w:rFonts w:ascii="Times New Roman" w:hAnsi="Times New Roman" w:cs="Times New Roman"/>
          <w:b/>
          <w:bCs/>
          <w:sz w:val="28"/>
          <w:szCs w:val="28"/>
        </w:rPr>
        <w:t>с распределением по категориям*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1847"/>
        <w:gridCol w:w="2786"/>
        <w:gridCol w:w="2465"/>
        <w:gridCol w:w="2390"/>
      </w:tblGrid>
      <w:tr w:rsidR="00000000" w:rsidRPr="002B708C" w14:paraId="6CB9B496" w14:textId="77777777" w:rsidTr="002B708C">
        <w:tc>
          <w:tcPr>
            <w:tcW w:w="0" w:type="auto"/>
          </w:tcPr>
          <w:p w14:paraId="55A5FD8B" w14:textId="4DF58331" w:rsidR="00D64A0F" w:rsidRPr="002B708C" w:rsidRDefault="00D64A0F" w:rsidP="002B70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Индексация журнала</w:t>
            </w:r>
          </w:p>
        </w:tc>
        <w:tc>
          <w:tcPr>
            <w:tcW w:w="0" w:type="auto"/>
          </w:tcPr>
          <w:p w14:paraId="04A28BC8" w14:textId="28D9A39C" w:rsidR="00D64A0F" w:rsidRPr="002B708C" w:rsidRDefault="00D64A0F" w:rsidP="002B70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Присвоение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категории 1</w:t>
            </w:r>
          </w:p>
        </w:tc>
        <w:tc>
          <w:tcPr>
            <w:tcW w:w="0" w:type="auto"/>
          </w:tcPr>
          <w:p w14:paraId="25C366C5" w14:textId="31A82818" w:rsidR="00D64A0F" w:rsidRPr="002B708C" w:rsidRDefault="00D64A0F" w:rsidP="002B70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Присвоение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категории 2</w:t>
            </w:r>
          </w:p>
        </w:tc>
        <w:tc>
          <w:tcPr>
            <w:tcW w:w="0" w:type="auto"/>
          </w:tcPr>
          <w:p w14:paraId="449394A1" w14:textId="5C044CB5" w:rsidR="00D64A0F" w:rsidRPr="002B708C" w:rsidRDefault="00D64A0F" w:rsidP="002B708C">
            <w:pPr>
              <w:widowControl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Присвоение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категории 3</w:t>
            </w:r>
          </w:p>
        </w:tc>
      </w:tr>
      <w:tr w:rsidR="00000000" w:rsidRPr="002B708C" w14:paraId="0CBB5447" w14:textId="77777777" w:rsidTr="002B708C">
        <w:tc>
          <w:tcPr>
            <w:tcW w:w="0" w:type="auto"/>
          </w:tcPr>
          <w:p w14:paraId="2B51BF00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ВАК</w:t>
            </w:r>
          </w:p>
        </w:tc>
        <w:tc>
          <w:tcPr>
            <w:tcW w:w="0" w:type="auto"/>
          </w:tcPr>
          <w:p w14:paraId="34FAD8E2" w14:textId="0690C01A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рейтингования</w:t>
            </w:r>
          </w:p>
        </w:tc>
        <w:tc>
          <w:tcPr>
            <w:tcW w:w="0" w:type="auto"/>
          </w:tcPr>
          <w:p w14:paraId="5A469EAC" w14:textId="2D02DDD6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рейтингования</w:t>
            </w:r>
          </w:p>
        </w:tc>
        <w:tc>
          <w:tcPr>
            <w:tcW w:w="0" w:type="auto"/>
          </w:tcPr>
          <w:p w14:paraId="1D8B86B3" w14:textId="7CF88736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  <w:r w:rsidR="002B70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рейтингования</w:t>
            </w:r>
          </w:p>
        </w:tc>
      </w:tr>
      <w:tr w:rsidR="00000000" w:rsidRPr="002B708C" w14:paraId="72273A55" w14:textId="77777777" w:rsidTr="002B708C">
        <w:tc>
          <w:tcPr>
            <w:tcW w:w="0" w:type="auto"/>
          </w:tcPr>
          <w:p w14:paraId="607264CC" w14:textId="6620EEA3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Web of Science,</w:t>
            </w:r>
            <w:r w:rsidR="002B708C" w:rsidRPr="002B7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включая</w:t>
            </w:r>
            <w:r w:rsidRPr="002B70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RSCI</w:t>
            </w:r>
          </w:p>
        </w:tc>
        <w:tc>
          <w:tcPr>
            <w:tcW w:w="0" w:type="auto"/>
          </w:tcPr>
          <w:p w14:paraId="1F91E018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российские и зарубежные журналы, индексируемые в Q1, Q2, Q3 и AHCI, RSCI</w:t>
            </w:r>
          </w:p>
        </w:tc>
        <w:tc>
          <w:tcPr>
            <w:tcW w:w="0" w:type="auto"/>
          </w:tcPr>
          <w:p w14:paraId="3A4EC778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российские журналы, индексируемые в Q4 и ESCI</w:t>
            </w:r>
          </w:p>
        </w:tc>
        <w:tc>
          <w:tcPr>
            <w:tcW w:w="0" w:type="auto"/>
          </w:tcPr>
          <w:p w14:paraId="7B471CC2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зарубежные журналы, индексируемые в Q4</w:t>
            </w:r>
          </w:p>
        </w:tc>
      </w:tr>
      <w:tr w:rsidR="00000000" w:rsidRPr="002B708C" w14:paraId="48BEC317" w14:textId="77777777" w:rsidTr="002B708C">
        <w:tc>
          <w:tcPr>
            <w:tcW w:w="0" w:type="auto"/>
          </w:tcPr>
          <w:p w14:paraId="65F5B275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</w:p>
        </w:tc>
        <w:tc>
          <w:tcPr>
            <w:tcW w:w="0" w:type="auto"/>
          </w:tcPr>
          <w:p w14:paraId="1DCC1BC8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российские и зарубежные журналы, индексируемые в Q1, Q2 и Q3</w:t>
            </w:r>
          </w:p>
        </w:tc>
        <w:tc>
          <w:tcPr>
            <w:tcW w:w="0" w:type="auto"/>
          </w:tcPr>
          <w:p w14:paraId="3A528300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российские журналы, индексируемые в Q4</w:t>
            </w:r>
          </w:p>
        </w:tc>
        <w:tc>
          <w:tcPr>
            <w:tcW w:w="0" w:type="auto"/>
          </w:tcPr>
          <w:p w14:paraId="0A786B73" w14:textId="77777777" w:rsidR="00D64A0F" w:rsidRPr="002B708C" w:rsidRDefault="00D64A0F" w:rsidP="002B708C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B708C">
              <w:rPr>
                <w:rFonts w:ascii="Times New Roman" w:hAnsi="Times New Roman" w:cs="Times New Roman"/>
                <w:sz w:val="28"/>
                <w:szCs w:val="28"/>
              </w:rPr>
              <w:t>зарубежные журналы, индексируемые в Q4</w:t>
            </w:r>
          </w:p>
        </w:tc>
      </w:tr>
    </w:tbl>
    <w:p w14:paraId="594F188E" w14:textId="0EE1A33B" w:rsidR="00D64A0F" w:rsidRPr="002B708C" w:rsidRDefault="00DE3FAC" w:rsidP="002B708C">
      <w:pPr>
        <w:widowControl/>
        <w:spacing w:line="360" w:lineRule="auto"/>
        <w:jc w:val="both"/>
        <w:rPr>
          <w:rFonts w:ascii="Times New Roman" w:hAnsi="Times New Roman" w:cs="Times New Roman"/>
        </w:rPr>
      </w:pPr>
      <w:r w:rsidRPr="002B708C">
        <w:rPr>
          <w:rFonts w:ascii="Times New Roman" w:hAnsi="Times New Roman" w:cs="Times New Roman"/>
          <w:b/>
          <w:bCs/>
        </w:rPr>
        <w:t>*</w:t>
      </w:r>
      <w:r w:rsidR="002B708C" w:rsidRPr="002B708C">
        <w:rPr>
          <w:rFonts w:ascii="Times New Roman" w:hAnsi="Times New Roman" w:cs="Times New Roman"/>
          <w:b/>
          <w:bCs/>
        </w:rPr>
        <w:t xml:space="preserve"> Примечание:</w:t>
      </w:r>
      <w:r w:rsidR="002B708C" w:rsidRPr="002B708C">
        <w:rPr>
          <w:rFonts w:ascii="Times New Roman" w:hAnsi="Times New Roman" w:cs="Times New Roman"/>
        </w:rPr>
        <w:t xml:space="preserve"> </w:t>
      </w:r>
      <w:r w:rsidRPr="002B708C">
        <w:rPr>
          <w:rFonts w:ascii="Times New Roman" w:hAnsi="Times New Roman" w:cs="Times New Roman"/>
        </w:rPr>
        <w:t>Категория</w:t>
      </w:r>
      <w:r w:rsidR="002B708C" w:rsidRPr="002B708C">
        <w:rPr>
          <w:rFonts w:ascii="Times New Roman" w:hAnsi="Times New Roman" w:cs="Times New Roman"/>
        </w:rPr>
        <w:t xml:space="preserve"> </w:t>
      </w:r>
      <w:r w:rsidRPr="002B708C">
        <w:rPr>
          <w:rFonts w:ascii="Times New Roman" w:hAnsi="Times New Roman" w:cs="Times New Roman"/>
        </w:rPr>
        <w:t>/</w:t>
      </w:r>
      <w:r w:rsidR="002B708C" w:rsidRPr="002B708C">
        <w:rPr>
          <w:rFonts w:ascii="Times New Roman" w:hAnsi="Times New Roman" w:cs="Times New Roman"/>
        </w:rPr>
        <w:t xml:space="preserve"> </w:t>
      </w:r>
      <w:r w:rsidRPr="002B708C">
        <w:rPr>
          <w:rFonts w:ascii="Times New Roman" w:hAnsi="Times New Roman" w:cs="Times New Roman"/>
        </w:rPr>
        <w:t>квартиль журнала определяется по году публикации статьи в данном журнале</w:t>
      </w:r>
      <w:r w:rsidR="002B708C" w:rsidRPr="002B708C">
        <w:rPr>
          <w:rFonts w:ascii="Times New Roman" w:hAnsi="Times New Roman" w:cs="Times New Roman"/>
        </w:rPr>
        <w:t>.</w:t>
      </w:r>
    </w:p>
    <w:sectPr w:rsidR="00D64A0F" w:rsidRPr="002B708C" w:rsidSect="009576C9"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F2E0" w14:textId="77777777" w:rsidR="00464BAE" w:rsidRDefault="00464BAE" w:rsidP="00120B88">
      <w:r>
        <w:separator/>
      </w:r>
    </w:p>
  </w:endnote>
  <w:endnote w:type="continuationSeparator" w:id="0">
    <w:p w14:paraId="7CB4B8AB" w14:textId="77777777" w:rsidR="00464BAE" w:rsidRDefault="00464BAE" w:rsidP="00120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5F59F" w14:textId="77777777" w:rsidR="00464BAE" w:rsidRDefault="00464BAE" w:rsidP="00120B88">
      <w:r>
        <w:separator/>
      </w:r>
    </w:p>
  </w:footnote>
  <w:footnote w:type="continuationSeparator" w:id="0">
    <w:p w14:paraId="056999F5" w14:textId="77777777" w:rsidR="00464BAE" w:rsidRDefault="00464BAE" w:rsidP="00120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5F16384C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7"/>
    <w:multiLevelType w:val="multilevel"/>
    <w:tmpl w:val="EC6EF520"/>
    <w:lvl w:ilvl="0">
      <w:start w:val="1"/>
      <w:numFmt w:val="bullet"/>
      <w:lvlText w:val=""/>
      <w:lvlJc w:val="left"/>
      <w:rPr>
        <w:rFonts w:ascii="Symbol" w:hAnsi="Symbol" w:hint="default"/>
        <w:b/>
        <w:bCs w:val="0"/>
        <w:i w:val="0"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upperRoman"/>
      <w:lvlText w:val="III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9"/>
    <w:multiLevelType w:val="multilevel"/>
    <w:tmpl w:val="00000008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D"/>
    <w:multiLevelType w:val="multilevel"/>
    <w:tmpl w:val="0000000C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0F"/>
    <w:multiLevelType w:val="multilevel"/>
    <w:tmpl w:val="0000000E"/>
    <w:lvl w:ilvl="0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8" w15:restartNumberingAfterBreak="0">
    <w:nsid w:val="00000017"/>
    <w:multiLevelType w:val="multilevel"/>
    <w:tmpl w:val="00000016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9" w15:restartNumberingAfterBreak="0">
    <w:nsid w:val="00000019"/>
    <w:multiLevelType w:val="multilevel"/>
    <w:tmpl w:val="00000018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0" w15:restartNumberingAfterBreak="0">
    <w:nsid w:val="0000001B"/>
    <w:multiLevelType w:val="multilevel"/>
    <w:tmpl w:val="0000001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1" w15:restartNumberingAfterBreak="0">
    <w:nsid w:val="0000001D"/>
    <w:multiLevelType w:val="multilevel"/>
    <w:tmpl w:val="0000001C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2" w15:restartNumberingAfterBreak="0">
    <w:nsid w:val="0000001F"/>
    <w:multiLevelType w:val="multilevel"/>
    <w:tmpl w:val="0000001E"/>
    <w:lvl w:ilvl="0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5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3" w15:restartNumberingAfterBreak="0">
    <w:nsid w:val="00000021"/>
    <w:multiLevelType w:val="multilevel"/>
    <w:tmpl w:val="00000020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0000023"/>
    <w:multiLevelType w:val="multilevel"/>
    <w:tmpl w:val="00000022"/>
    <w:lvl w:ilvl="0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5" w15:restartNumberingAfterBreak="0">
    <w:nsid w:val="00000025"/>
    <w:multiLevelType w:val="multilevel"/>
    <w:tmpl w:val="0000002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6" w15:restartNumberingAfterBreak="0">
    <w:nsid w:val="00000027"/>
    <w:multiLevelType w:val="multilevel"/>
    <w:tmpl w:val="0000002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 w15:restartNumberingAfterBreak="0">
    <w:nsid w:val="00000029"/>
    <w:multiLevelType w:val="multilevel"/>
    <w:tmpl w:val="0000002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8" w15:restartNumberingAfterBreak="0">
    <w:nsid w:val="0000002B"/>
    <w:multiLevelType w:val="multilevel"/>
    <w:tmpl w:val="0000002A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 w15:restartNumberingAfterBreak="0">
    <w:nsid w:val="03726687"/>
    <w:multiLevelType w:val="multilevel"/>
    <w:tmpl w:val="E582292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071D1ADE"/>
    <w:multiLevelType w:val="multilevel"/>
    <w:tmpl w:val="E6D4FD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0AB209CA"/>
    <w:multiLevelType w:val="multilevel"/>
    <w:tmpl w:val="103AFC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84" w:hanging="2160"/>
      </w:pPr>
      <w:rPr>
        <w:rFonts w:hint="default"/>
      </w:rPr>
    </w:lvl>
  </w:abstractNum>
  <w:abstractNum w:abstractNumId="22" w15:restartNumberingAfterBreak="0">
    <w:nsid w:val="0B167969"/>
    <w:multiLevelType w:val="multilevel"/>
    <w:tmpl w:val="1B7E1AF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 w15:restartNumberingAfterBreak="0">
    <w:nsid w:val="0BB433D2"/>
    <w:multiLevelType w:val="multilevel"/>
    <w:tmpl w:val="9F702F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4" w15:restartNumberingAfterBreak="0">
    <w:nsid w:val="12834CC9"/>
    <w:multiLevelType w:val="multilevel"/>
    <w:tmpl w:val="BD5CE3B8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6AE37CF"/>
    <w:multiLevelType w:val="multilevel"/>
    <w:tmpl w:val="90FEF8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26" w15:restartNumberingAfterBreak="0">
    <w:nsid w:val="1F4D7F72"/>
    <w:multiLevelType w:val="multilevel"/>
    <w:tmpl w:val="F754EE5C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4B57F17"/>
    <w:multiLevelType w:val="hybridMultilevel"/>
    <w:tmpl w:val="A42CD5F8"/>
    <w:lvl w:ilvl="0" w:tplc="017063C6">
      <w:start w:val="1"/>
      <w:numFmt w:val="upperRoman"/>
      <w:lvlText w:val="%1."/>
      <w:lvlJc w:val="left"/>
      <w:pPr>
        <w:ind w:left="398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28" w15:restartNumberingAfterBreak="0">
    <w:nsid w:val="2DCB01F8"/>
    <w:multiLevelType w:val="multilevel"/>
    <w:tmpl w:val="781EAD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F7261AC"/>
    <w:multiLevelType w:val="hybridMultilevel"/>
    <w:tmpl w:val="BEEE6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2D41968"/>
    <w:multiLevelType w:val="hybridMultilevel"/>
    <w:tmpl w:val="E2F8DD2C"/>
    <w:lvl w:ilvl="0" w:tplc="DEDC26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8554180"/>
    <w:multiLevelType w:val="multilevel"/>
    <w:tmpl w:val="11F64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84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9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7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02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1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3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84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688" w:hanging="1800"/>
      </w:pPr>
      <w:rPr>
        <w:rFonts w:hint="default"/>
        <w:color w:val="000000"/>
      </w:rPr>
    </w:lvl>
  </w:abstractNum>
  <w:abstractNum w:abstractNumId="32" w15:restartNumberingAfterBreak="0">
    <w:nsid w:val="38B246E2"/>
    <w:multiLevelType w:val="hybridMultilevel"/>
    <w:tmpl w:val="F95E1E62"/>
    <w:lvl w:ilvl="0" w:tplc="3C6E98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8F63A2"/>
    <w:multiLevelType w:val="multilevel"/>
    <w:tmpl w:val="4BA2189C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40" w:hanging="375"/>
      </w:pPr>
      <w:rPr>
        <w:rFonts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  <w:color w:val="000000"/>
      </w:rPr>
    </w:lvl>
  </w:abstractNum>
  <w:abstractNum w:abstractNumId="34" w15:restartNumberingAfterBreak="0">
    <w:nsid w:val="3F9B5E3C"/>
    <w:multiLevelType w:val="multilevel"/>
    <w:tmpl w:val="B83429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5" w15:restartNumberingAfterBreak="0">
    <w:nsid w:val="40485A30"/>
    <w:multiLevelType w:val="multilevel"/>
    <w:tmpl w:val="7C2629C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6E7410F"/>
    <w:multiLevelType w:val="multilevel"/>
    <w:tmpl w:val="A552C1CC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48035504"/>
    <w:multiLevelType w:val="hybridMultilevel"/>
    <w:tmpl w:val="7B76FC10"/>
    <w:lvl w:ilvl="0" w:tplc="3C6E9840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4B843A0C"/>
    <w:multiLevelType w:val="multilevel"/>
    <w:tmpl w:val="3AEA884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9" w15:restartNumberingAfterBreak="0">
    <w:nsid w:val="4C400448"/>
    <w:multiLevelType w:val="multilevel"/>
    <w:tmpl w:val="0106852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9"/>
      <w:numFmt w:val="decimal"/>
      <w:lvlText w:val="%1.%2"/>
      <w:lvlJc w:val="left"/>
      <w:pPr>
        <w:ind w:left="1129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40" w15:restartNumberingAfterBreak="0">
    <w:nsid w:val="4E1E09A8"/>
    <w:multiLevelType w:val="multilevel"/>
    <w:tmpl w:val="5F245A7A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 w15:restartNumberingAfterBreak="0">
    <w:nsid w:val="58CF4308"/>
    <w:multiLevelType w:val="hybridMultilevel"/>
    <w:tmpl w:val="A2FAF002"/>
    <w:lvl w:ilvl="0" w:tplc="439C39F2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E731D7"/>
    <w:multiLevelType w:val="multilevel"/>
    <w:tmpl w:val="7B2837F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000000"/>
      </w:rPr>
    </w:lvl>
  </w:abstractNum>
  <w:abstractNum w:abstractNumId="43" w15:restartNumberingAfterBreak="0">
    <w:nsid w:val="5E890363"/>
    <w:multiLevelType w:val="multilevel"/>
    <w:tmpl w:val="698810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33C4BE4"/>
    <w:multiLevelType w:val="hybridMultilevel"/>
    <w:tmpl w:val="2FA66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1E2586"/>
    <w:multiLevelType w:val="multilevel"/>
    <w:tmpl w:val="9F2CDE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D43365B"/>
    <w:multiLevelType w:val="multilevel"/>
    <w:tmpl w:val="04C8D1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num w:numId="1" w16cid:durableId="1710371989">
    <w:abstractNumId w:val="0"/>
  </w:num>
  <w:num w:numId="2" w16cid:durableId="1922718446">
    <w:abstractNumId w:val="1"/>
  </w:num>
  <w:num w:numId="3" w16cid:durableId="736053460">
    <w:abstractNumId w:val="3"/>
  </w:num>
  <w:num w:numId="4" w16cid:durableId="786891571">
    <w:abstractNumId w:val="4"/>
  </w:num>
  <w:num w:numId="5" w16cid:durableId="2004123224">
    <w:abstractNumId w:val="5"/>
  </w:num>
  <w:num w:numId="6" w16cid:durableId="1077091961">
    <w:abstractNumId w:val="2"/>
  </w:num>
  <w:num w:numId="7" w16cid:durableId="1006712645">
    <w:abstractNumId w:val="6"/>
  </w:num>
  <w:num w:numId="8" w16cid:durableId="462310855">
    <w:abstractNumId w:val="7"/>
  </w:num>
  <w:num w:numId="9" w16cid:durableId="592398188">
    <w:abstractNumId w:val="8"/>
  </w:num>
  <w:num w:numId="10" w16cid:durableId="1160846951">
    <w:abstractNumId w:val="9"/>
  </w:num>
  <w:num w:numId="11" w16cid:durableId="503128107">
    <w:abstractNumId w:val="10"/>
  </w:num>
  <w:num w:numId="12" w16cid:durableId="1325552266">
    <w:abstractNumId w:val="11"/>
  </w:num>
  <w:num w:numId="13" w16cid:durableId="1274366373">
    <w:abstractNumId w:val="12"/>
  </w:num>
  <w:num w:numId="14" w16cid:durableId="54672601">
    <w:abstractNumId w:val="13"/>
  </w:num>
  <w:num w:numId="15" w16cid:durableId="194543060">
    <w:abstractNumId w:val="14"/>
  </w:num>
  <w:num w:numId="16" w16cid:durableId="309362284">
    <w:abstractNumId w:val="15"/>
  </w:num>
  <w:num w:numId="17" w16cid:durableId="1233658003">
    <w:abstractNumId w:val="16"/>
  </w:num>
  <w:num w:numId="18" w16cid:durableId="1679304511">
    <w:abstractNumId w:val="17"/>
  </w:num>
  <w:num w:numId="19" w16cid:durableId="1275600254">
    <w:abstractNumId w:val="18"/>
  </w:num>
  <w:num w:numId="20" w16cid:durableId="287244889">
    <w:abstractNumId w:val="33"/>
  </w:num>
  <w:num w:numId="21" w16cid:durableId="864905736">
    <w:abstractNumId w:val="22"/>
  </w:num>
  <w:num w:numId="22" w16cid:durableId="280186851">
    <w:abstractNumId w:val="39"/>
  </w:num>
  <w:num w:numId="23" w16cid:durableId="147670132">
    <w:abstractNumId w:val="25"/>
  </w:num>
  <w:num w:numId="24" w16cid:durableId="1503660188">
    <w:abstractNumId w:val="31"/>
  </w:num>
  <w:num w:numId="25" w16cid:durableId="1812093164">
    <w:abstractNumId w:val="46"/>
  </w:num>
  <w:num w:numId="26" w16cid:durableId="314728335">
    <w:abstractNumId w:val="42"/>
  </w:num>
  <w:num w:numId="27" w16cid:durableId="735783545">
    <w:abstractNumId w:val="38"/>
  </w:num>
  <w:num w:numId="28" w16cid:durableId="293802635">
    <w:abstractNumId w:val="35"/>
  </w:num>
  <w:num w:numId="29" w16cid:durableId="41561655">
    <w:abstractNumId w:val="41"/>
  </w:num>
  <w:num w:numId="30" w16cid:durableId="560873682">
    <w:abstractNumId w:val="32"/>
  </w:num>
  <w:num w:numId="31" w16cid:durableId="54359422">
    <w:abstractNumId w:val="21"/>
  </w:num>
  <w:num w:numId="32" w16cid:durableId="559295240">
    <w:abstractNumId w:val="43"/>
  </w:num>
  <w:num w:numId="33" w16cid:durableId="424958180">
    <w:abstractNumId w:val="24"/>
  </w:num>
  <w:num w:numId="34" w16cid:durableId="1734811567">
    <w:abstractNumId w:val="37"/>
  </w:num>
  <w:num w:numId="35" w16cid:durableId="1045252448">
    <w:abstractNumId w:val="40"/>
  </w:num>
  <w:num w:numId="36" w16cid:durableId="1041789451">
    <w:abstractNumId w:val="45"/>
  </w:num>
  <w:num w:numId="37" w16cid:durableId="1722827309">
    <w:abstractNumId w:val="28"/>
  </w:num>
  <w:num w:numId="38" w16cid:durableId="164517287">
    <w:abstractNumId w:val="36"/>
  </w:num>
  <w:num w:numId="39" w16cid:durableId="1043595882">
    <w:abstractNumId w:val="34"/>
  </w:num>
  <w:num w:numId="40" w16cid:durableId="1266772715">
    <w:abstractNumId w:val="19"/>
  </w:num>
  <w:num w:numId="41" w16cid:durableId="2128153955">
    <w:abstractNumId w:val="20"/>
  </w:num>
  <w:num w:numId="42" w16cid:durableId="898367807">
    <w:abstractNumId w:val="23"/>
  </w:num>
  <w:num w:numId="43" w16cid:durableId="1805539467">
    <w:abstractNumId w:val="27"/>
  </w:num>
  <w:num w:numId="44" w16cid:durableId="633096367">
    <w:abstractNumId w:val="26"/>
  </w:num>
  <w:num w:numId="45" w16cid:durableId="446893673">
    <w:abstractNumId w:val="29"/>
  </w:num>
  <w:num w:numId="46" w16cid:durableId="2079396462">
    <w:abstractNumId w:val="30"/>
  </w:num>
  <w:num w:numId="47" w16cid:durableId="749236285">
    <w:abstractNumId w:val="4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B"/>
    <w:rsid w:val="000046C3"/>
    <w:rsid w:val="0000594B"/>
    <w:rsid w:val="000114BB"/>
    <w:rsid w:val="000149C0"/>
    <w:rsid w:val="00014B04"/>
    <w:rsid w:val="00042552"/>
    <w:rsid w:val="00047095"/>
    <w:rsid w:val="000613FD"/>
    <w:rsid w:val="000625FB"/>
    <w:rsid w:val="0006773D"/>
    <w:rsid w:val="00075707"/>
    <w:rsid w:val="000803A5"/>
    <w:rsid w:val="00080CB1"/>
    <w:rsid w:val="00097645"/>
    <w:rsid w:val="000B709C"/>
    <w:rsid w:val="000D0CEB"/>
    <w:rsid w:val="000D2B72"/>
    <w:rsid w:val="000D593A"/>
    <w:rsid w:val="000F0639"/>
    <w:rsid w:val="000F2895"/>
    <w:rsid w:val="000F4A46"/>
    <w:rsid w:val="00102FF0"/>
    <w:rsid w:val="00107677"/>
    <w:rsid w:val="00120B88"/>
    <w:rsid w:val="0012245E"/>
    <w:rsid w:val="00130538"/>
    <w:rsid w:val="00132B32"/>
    <w:rsid w:val="00140D26"/>
    <w:rsid w:val="001469FE"/>
    <w:rsid w:val="00151D18"/>
    <w:rsid w:val="00156239"/>
    <w:rsid w:val="001631C5"/>
    <w:rsid w:val="0017060D"/>
    <w:rsid w:val="00171B90"/>
    <w:rsid w:val="00172024"/>
    <w:rsid w:val="00175BB9"/>
    <w:rsid w:val="001800A0"/>
    <w:rsid w:val="00184EB9"/>
    <w:rsid w:val="00187318"/>
    <w:rsid w:val="00192DF6"/>
    <w:rsid w:val="001A2637"/>
    <w:rsid w:val="001A7AD4"/>
    <w:rsid w:val="001B3E5D"/>
    <w:rsid w:val="001B3F9A"/>
    <w:rsid w:val="001C0B46"/>
    <w:rsid w:val="001C6E52"/>
    <w:rsid w:val="001C739C"/>
    <w:rsid w:val="001D785D"/>
    <w:rsid w:val="001F224A"/>
    <w:rsid w:val="001F3B8F"/>
    <w:rsid w:val="001F6302"/>
    <w:rsid w:val="00201511"/>
    <w:rsid w:val="00205164"/>
    <w:rsid w:val="00205B53"/>
    <w:rsid w:val="002171B5"/>
    <w:rsid w:val="002268C3"/>
    <w:rsid w:val="00235191"/>
    <w:rsid w:val="00237AF2"/>
    <w:rsid w:val="0025358E"/>
    <w:rsid w:val="0025721B"/>
    <w:rsid w:val="002579A0"/>
    <w:rsid w:val="002603C0"/>
    <w:rsid w:val="0026158C"/>
    <w:rsid w:val="00271D0C"/>
    <w:rsid w:val="0028097C"/>
    <w:rsid w:val="00282485"/>
    <w:rsid w:val="0028440D"/>
    <w:rsid w:val="002A6059"/>
    <w:rsid w:val="002B6BBD"/>
    <w:rsid w:val="002B708C"/>
    <w:rsid w:val="002C3568"/>
    <w:rsid w:val="002D4E3E"/>
    <w:rsid w:val="002E0D52"/>
    <w:rsid w:val="002F08E1"/>
    <w:rsid w:val="002F68A5"/>
    <w:rsid w:val="00313017"/>
    <w:rsid w:val="00313921"/>
    <w:rsid w:val="00314E99"/>
    <w:rsid w:val="00315CF9"/>
    <w:rsid w:val="00316BC9"/>
    <w:rsid w:val="00323C47"/>
    <w:rsid w:val="00324448"/>
    <w:rsid w:val="00326D8E"/>
    <w:rsid w:val="00327653"/>
    <w:rsid w:val="003359BD"/>
    <w:rsid w:val="003474FC"/>
    <w:rsid w:val="00363A0E"/>
    <w:rsid w:val="003659EA"/>
    <w:rsid w:val="00371606"/>
    <w:rsid w:val="003800D4"/>
    <w:rsid w:val="00381C01"/>
    <w:rsid w:val="00383C69"/>
    <w:rsid w:val="003932F7"/>
    <w:rsid w:val="003A7868"/>
    <w:rsid w:val="003B3523"/>
    <w:rsid w:val="003C0B45"/>
    <w:rsid w:val="003C455B"/>
    <w:rsid w:val="003D1FDF"/>
    <w:rsid w:val="003D29FF"/>
    <w:rsid w:val="003E0B1F"/>
    <w:rsid w:val="003E3889"/>
    <w:rsid w:val="00427446"/>
    <w:rsid w:val="00427776"/>
    <w:rsid w:val="004429D2"/>
    <w:rsid w:val="00452C22"/>
    <w:rsid w:val="004556D4"/>
    <w:rsid w:val="00455F36"/>
    <w:rsid w:val="00460AAF"/>
    <w:rsid w:val="00462AFA"/>
    <w:rsid w:val="00462E0F"/>
    <w:rsid w:val="00464BAE"/>
    <w:rsid w:val="004826C6"/>
    <w:rsid w:val="00485632"/>
    <w:rsid w:val="004A3872"/>
    <w:rsid w:val="004A6333"/>
    <w:rsid w:val="004C3221"/>
    <w:rsid w:val="004C7367"/>
    <w:rsid w:val="004D0E0F"/>
    <w:rsid w:val="004D397A"/>
    <w:rsid w:val="004D41E9"/>
    <w:rsid w:val="004E76FF"/>
    <w:rsid w:val="004F6C19"/>
    <w:rsid w:val="00506AE0"/>
    <w:rsid w:val="00506B0F"/>
    <w:rsid w:val="005072C8"/>
    <w:rsid w:val="00510D67"/>
    <w:rsid w:val="005340F8"/>
    <w:rsid w:val="00546226"/>
    <w:rsid w:val="005664CE"/>
    <w:rsid w:val="00566F5A"/>
    <w:rsid w:val="00577A9B"/>
    <w:rsid w:val="005802AD"/>
    <w:rsid w:val="00583C27"/>
    <w:rsid w:val="0059730A"/>
    <w:rsid w:val="005A0506"/>
    <w:rsid w:val="005A3B77"/>
    <w:rsid w:val="005A5002"/>
    <w:rsid w:val="005B2F64"/>
    <w:rsid w:val="005B7244"/>
    <w:rsid w:val="005C4039"/>
    <w:rsid w:val="005E6158"/>
    <w:rsid w:val="005F32F7"/>
    <w:rsid w:val="006077D3"/>
    <w:rsid w:val="0061790D"/>
    <w:rsid w:val="00624F88"/>
    <w:rsid w:val="00642E43"/>
    <w:rsid w:val="0064485A"/>
    <w:rsid w:val="00644F74"/>
    <w:rsid w:val="0064780B"/>
    <w:rsid w:val="0066364B"/>
    <w:rsid w:val="006708D5"/>
    <w:rsid w:val="00670DC5"/>
    <w:rsid w:val="00675A56"/>
    <w:rsid w:val="006866FF"/>
    <w:rsid w:val="00686B5B"/>
    <w:rsid w:val="00696AC4"/>
    <w:rsid w:val="006A44F7"/>
    <w:rsid w:val="006A5D14"/>
    <w:rsid w:val="006B0DB3"/>
    <w:rsid w:val="006C6B53"/>
    <w:rsid w:val="006F47F5"/>
    <w:rsid w:val="006F5349"/>
    <w:rsid w:val="007032C7"/>
    <w:rsid w:val="007104D6"/>
    <w:rsid w:val="0071187D"/>
    <w:rsid w:val="00721EF4"/>
    <w:rsid w:val="007220E3"/>
    <w:rsid w:val="0072302F"/>
    <w:rsid w:val="0075102E"/>
    <w:rsid w:val="007544E4"/>
    <w:rsid w:val="00756271"/>
    <w:rsid w:val="00757B24"/>
    <w:rsid w:val="00761F39"/>
    <w:rsid w:val="00762DCC"/>
    <w:rsid w:val="0076384B"/>
    <w:rsid w:val="0078237E"/>
    <w:rsid w:val="0078455B"/>
    <w:rsid w:val="00784C4E"/>
    <w:rsid w:val="007929B8"/>
    <w:rsid w:val="0079711D"/>
    <w:rsid w:val="00797826"/>
    <w:rsid w:val="007A012C"/>
    <w:rsid w:val="007B0558"/>
    <w:rsid w:val="007B6E44"/>
    <w:rsid w:val="007D30B6"/>
    <w:rsid w:val="007D554F"/>
    <w:rsid w:val="007D5953"/>
    <w:rsid w:val="007E01A6"/>
    <w:rsid w:val="007E6520"/>
    <w:rsid w:val="007E689E"/>
    <w:rsid w:val="007E7F6D"/>
    <w:rsid w:val="00801CC4"/>
    <w:rsid w:val="00802792"/>
    <w:rsid w:val="00807E4A"/>
    <w:rsid w:val="0081337A"/>
    <w:rsid w:val="0081693F"/>
    <w:rsid w:val="00822329"/>
    <w:rsid w:val="008273AE"/>
    <w:rsid w:val="00831ED2"/>
    <w:rsid w:val="00832A66"/>
    <w:rsid w:val="0083473F"/>
    <w:rsid w:val="0084588D"/>
    <w:rsid w:val="00852DE4"/>
    <w:rsid w:val="00892360"/>
    <w:rsid w:val="008940B0"/>
    <w:rsid w:val="00895EAF"/>
    <w:rsid w:val="00897BA4"/>
    <w:rsid w:val="008A3D81"/>
    <w:rsid w:val="008A5695"/>
    <w:rsid w:val="008C34AB"/>
    <w:rsid w:val="008D08E5"/>
    <w:rsid w:val="008D2489"/>
    <w:rsid w:val="008D2FEB"/>
    <w:rsid w:val="008E2749"/>
    <w:rsid w:val="008F16C7"/>
    <w:rsid w:val="008F196A"/>
    <w:rsid w:val="008F3C24"/>
    <w:rsid w:val="008F48BB"/>
    <w:rsid w:val="008F548B"/>
    <w:rsid w:val="008F599A"/>
    <w:rsid w:val="00900E65"/>
    <w:rsid w:val="00905BE4"/>
    <w:rsid w:val="009224AE"/>
    <w:rsid w:val="00922CF4"/>
    <w:rsid w:val="00923602"/>
    <w:rsid w:val="00925951"/>
    <w:rsid w:val="00934FAA"/>
    <w:rsid w:val="00954969"/>
    <w:rsid w:val="009576C9"/>
    <w:rsid w:val="00960C47"/>
    <w:rsid w:val="009649A8"/>
    <w:rsid w:val="00966D88"/>
    <w:rsid w:val="009806DA"/>
    <w:rsid w:val="00981577"/>
    <w:rsid w:val="00983C16"/>
    <w:rsid w:val="009856BA"/>
    <w:rsid w:val="009964F3"/>
    <w:rsid w:val="009A220A"/>
    <w:rsid w:val="009A247E"/>
    <w:rsid w:val="009A691C"/>
    <w:rsid w:val="009B729A"/>
    <w:rsid w:val="009C766C"/>
    <w:rsid w:val="009D434B"/>
    <w:rsid w:val="009F0A89"/>
    <w:rsid w:val="009F3224"/>
    <w:rsid w:val="009F415C"/>
    <w:rsid w:val="009F7542"/>
    <w:rsid w:val="00A1232E"/>
    <w:rsid w:val="00A235B4"/>
    <w:rsid w:val="00A26494"/>
    <w:rsid w:val="00A434B7"/>
    <w:rsid w:val="00A56D0D"/>
    <w:rsid w:val="00A644EF"/>
    <w:rsid w:val="00A65548"/>
    <w:rsid w:val="00A72EFA"/>
    <w:rsid w:val="00A7576D"/>
    <w:rsid w:val="00A77324"/>
    <w:rsid w:val="00A95C13"/>
    <w:rsid w:val="00AA15D5"/>
    <w:rsid w:val="00AA3E3B"/>
    <w:rsid w:val="00AA658A"/>
    <w:rsid w:val="00AC7509"/>
    <w:rsid w:val="00AD4328"/>
    <w:rsid w:val="00AF0B43"/>
    <w:rsid w:val="00AF3F00"/>
    <w:rsid w:val="00B0310C"/>
    <w:rsid w:val="00B03B68"/>
    <w:rsid w:val="00B11716"/>
    <w:rsid w:val="00B1508B"/>
    <w:rsid w:val="00B27AB0"/>
    <w:rsid w:val="00B376C4"/>
    <w:rsid w:val="00B37CF5"/>
    <w:rsid w:val="00B504C7"/>
    <w:rsid w:val="00B5154E"/>
    <w:rsid w:val="00B602A6"/>
    <w:rsid w:val="00B61464"/>
    <w:rsid w:val="00B812A0"/>
    <w:rsid w:val="00B81AD0"/>
    <w:rsid w:val="00B85770"/>
    <w:rsid w:val="00B8773D"/>
    <w:rsid w:val="00B957DA"/>
    <w:rsid w:val="00BA5D72"/>
    <w:rsid w:val="00BA6683"/>
    <w:rsid w:val="00BB4F27"/>
    <w:rsid w:val="00BB62DE"/>
    <w:rsid w:val="00BC36EC"/>
    <w:rsid w:val="00BC3958"/>
    <w:rsid w:val="00BD6975"/>
    <w:rsid w:val="00BD7A22"/>
    <w:rsid w:val="00BF2462"/>
    <w:rsid w:val="00BF7377"/>
    <w:rsid w:val="00C06033"/>
    <w:rsid w:val="00C120A4"/>
    <w:rsid w:val="00C210A1"/>
    <w:rsid w:val="00C34453"/>
    <w:rsid w:val="00C51BF6"/>
    <w:rsid w:val="00C644F0"/>
    <w:rsid w:val="00C75D5E"/>
    <w:rsid w:val="00C8361A"/>
    <w:rsid w:val="00C94F47"/>
    <w:rsid w:val="00C95CAB"/>
    <w:rsid w:val="00C95FAD"/>
    <w:rsid w:val="00CA58F3"/>
    <w:rsid w:val="00CC26FA"/>
    <w:rsid w:val="00CD0391"/>
    <w:rsid w:val="00CD6E29"/>
    <w:rsid w:val="00CF0B02"/>
    <w:rsid w:val="00CF7CC6"/>
    <w:rsid w:val="00D0492E"/>
    <w:rsid w:val="00D055C4"/>
    <w:rsid w:val="00D067E7"/>
    <w:rsid w:val="00D1161A"/>
    <w:rsid w:val="00D117B2"/>
    <w:rsid w:val="00D17B66"/>
    <w:rsid w:val="00D30883"/>
    <w:rsid w:val="00D334ED"/>
    <w:rsid w:val="00D34527"/>
    <w:rsid w:val="00D372EA"/>
    <w:rsid w:val="00D43533"/>
    <w:rsid w:val="00D44FE3"/>
    <w:rsid w:val="00D503D6"/>
    <w:rsid w:val="00D57359"/>
    <w:rsid w:val="00D608E1"/>
    <w:rsid w:val="00D61E3B"/>
    <w:rsid w:val="00D648E5"/>
    <w:rsid w:val="00D64A0F"/>
    <w:rsid w:val="00D7268F"/>
    <w:rsid w:val="00D813F9"/>
    <w:rsid w:val="00D976BC"/>
    <w:rsid w:val="00D97C5B"/>
    <w:rsid w:val="00DA1776"/>
    <w:rsid w:val="00DA78F1"/>
    <w:rsid w:val="00DB2343"/>
    <w:rsid w:val="00DB3AC8"/>
    <w:rsid w:val="00DB3DA2"/>
    <w:rsid w:val="00DC2062"/>
    <w:rsid w:val="00DC47DA"/>
    <w:rsid w:val="00DE3FAC"/>
    <w:rsid w:val="00DF6C9A"/>
    <w:rsid w:val="00E019BF"/>
    <w:rsid w:val="00E15ACA"/>
    <w:rsid w:val="00E200E9"/>
    <w:rsid w:val="00E226EC"/>
    <w:rsid w:val="00E237C2"/>
    <w:rsid w:val="00E30985"/>
    <w:rsid w:val="00E408F2"/>
    <w:rsid w:val="00E47870"/>
    <w:rsid w:val="00E51825"/>
    <w:rsid w:val="00E57DB8"/>
    <w:rsid w:val="00E729B3"/>
    <w:rsid w:val="00E7340F"/>
    <w:rsid w:val="00E74A03"/>
    <w:rsid w:val="00E760C6"/>
    <w:rsid w:val="00E83B2D"/>
    <w:rsid w:val="00E867EC"/>
    <w:rsid w:val="00EA1D93"/>
    <w:rsid w:val="00EA23CB"/>
    <w:rsid w:val="00EB1310"/>
    <w:rsid w:val="00EC06AA"/>
    <w:rsid w:val="00EC2916"/>
    <w:rsid w:val="00EC3231"/>
    <w:rsid w:val="00EC4C3C"/>
    <w:rsid w:val="00EC6BE2"/>
    <w:rsid w:val="00ED04AD"/>
    <w:rsid w:val="00ED2C46"/>
    <w:rsid w:val="00ED33E0"/>
    <w:rsid w:val="00ED3B30"/>
    <w:rsid w:val="00ED7ABF"/>
    <w:rsid w:val="00EE3008"/>
    <w:rsid w:val="00EE4D89"/>
    <w:rsid w:val="00EE7F0C"/>
    <w:rsid w:val="00F0065C"/>
    <w:rsid w:val="00F3141D"/>
    <w:rsid w:val="00F42715"/>
    <w:rsid w:val="00F52B0A"/>
    <w:rsid w:val="00F536F9"/>
    <w:rsid w:val="00F54C9C"/>
    <w:rsid w:val="00F54F1E"/>
    <w:rsid w:val="00F57C30"/>
    <w:rsid w:val="00F66439"/>
    <w:rsid w:val="00F6645F"/>
    <w:rsid w:val="00F808A9"/>
    <w:rsid w:val="00F943E6"/>
    <w:rsid w:val="00F944D8"/>
    <w:rsid w:val="00FA1D28"/>
    <w:rsid w:val="00FA3544"/>
    <w:rsid w:val="00FA4670"/>
    <w:rsid w:val="00FA497B"/>
    <w:rsid w:val="00FC6753"/>
    <w:rsid w:val="00FC7E5A"/>
    <w:rsid w:val="00FE4F96"/>
    <w:rsid w:val="00FE53D1"/>
    <w:rsid w:val="00FF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BF8DA"/>
  <w15:chartTrackingRefBased/>
  <w15:docId w15:val="{3D57A574-CC2E-46B3-895C-8C2FFDFE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80B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A497B"/>
    <w:pPr>
      <w:pBdr>
        <w:top w:val="single" w:sz="8" w:space="0" w:color="FEB80A"/>
        <w:left w:val="single" w:sz="8" w:space="0" w:color="FEB80A"/>
        <w:bottom w:val="single" w:sz="8" w:space="0" w:color="FEB80A"/>
        <w:right w:val="single" w:sz="8" w:space="0" w:color="FEB80A"/>
      </w:pBdr>
      <w:shd w:val="clear" w:color="auto" w:fill="FEF0CD"/>
      <w:spacing w:before="480" w:after="100" w:line="269" w:lineRule="auto"/>
      <w:contextualSpacing/>
      <w:outlineLvl w:val="0"/>
    </w:pPr>
    <w:rPr>
      <w:rFonts w:ascii="Cambria" w:eastAsia="Times New Roman" w:hAnsi="Cambria" w:cs="Times New Roman"/>
      <w:b/>
      <w:bCs/>
      <w:color w:val="825C0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97B"/>
    <w:pPr>
      <w:pBdr>
        <w:top w:val="single" w:sz="4" w:space="0" w:color="FEB80A"/>
        <w:left w:val="single" w:sz="48" w:space="2" w:color="FEB80A"/>
        <w:bottom w:val="single" w:sz="4" w:space="0" w:color="FEB80A"/>
        <w:right w:val="single" w:sz="4" w:space="4" w:color="FEB80A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color w:val="C48B01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97B"/>
    <w:pPr>
      <w:pBdr>
        <w:left w:val="single" w:sz="48" w:space="2" w:color="FEB80A"/>
        <w:bottom w:val="single" w:sz="4" w:space="0" w:color="FEB80A"/>
      </w:pBdr>
      <w:spacing w:before="200" w:after="100"/>
      <w:ind w:left="144"/>
      <w:contextualSpacing/>
      <w:outlineLvl w:val="2"/>
    </w:pPr>
    <w:rPr>
      <w:rFonts w:ascii="Cambria" w:eastAsia="Times New Roman" w:hAnsi="Cambria" w:cs="Times New Roman"/>
      <w:b/>
      <w:bCs/>
      <w:color w:val="C48B0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97B"/>
    <w:pPr>
      <w:pBdr>
        <w:left w:val="single" w:sz="4" w:space="2" w:color="FEB80A"/>
        <w:bottom w:val="single" w:sz="4" w:space="2" w:color="FEB80A"/>
      </w:pBdr>
      <w:spacing w:before="200" w:after="100"/>
      <w:ind w:left="86"/>
      <w:contextualSpacing/>
      <w:outlineLvl w:val="3"/>
    </w:pPr>
    <w:rPr>
      <w:rFonts w:ascii="Cambria" w:eastAsia="Times New Roman" w:hAnsi="Cambria" w:cs="Times New Roman"/>
      <w:b/>
      <w:bCs/>
      <w:color w:val="C48B0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97B"/>
    <w:pPr>
      <w:pBdr>
        <w:left w:val="dotted" w:sz="4" w:space="2" w:color="FEB80A"/>
        <w:bottom w:val="dotted" w:sz="4" w:space="2" w:color="FEB80A"/>
      </w:pBdr>
      <w:spacing w:before="200" w:after="100"/>
      <w:ind w:left="86"/>
      <w:contextualSpacing/>
      <w:outlineLvl w:val="4"/>
    </w:pPr>
    <w:rPr>
      <w:rFonts w:ascii="Cambria" w:eastAsia="Times New Roman" w:hAnsi="Cambria" w:cs="Times New Roman"/>
      <w:b/>
      <w:bCs/>
      <w:color w:val="C48B01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97B"/>
    <w:pPr>
      <w:pBdr>
        <w:bottom w:val="single" w:sz="4" w:space="2" w:color="FEE29C"/>
      </w:pBdr>
      <w:spacing w:before="200" w:after="100"/>
      <w:contextualSpacing/>
      <w:outlineLvl w:val="5"/>
    </w:pPr>
    <w:rPr>
      <w:rFonts w:ascii="Cambria" w:eastAsia="Times New Roman" w:hAnsi="Cambria" w:cs="Times New Roman"/>
      <w:color w:val="C48B01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97B"/>
    <w:pPr>
      <w:pBdr>
        <w:bottom w:val="dotted" w:sz="4" w:space="2" w:color="FED36B"/>
      </w:pBdr>
      <w:spacing w:before="200" w:after="100"/>
      <w:contextualSpacing/>
      <w:outlineLvl w:val="6"/>
    </w:pPr>
    <w:rPr>
      <w:rFonts w:ascii="Cambria" w:eastAsia="Times New Roman" w:hAnsi="Cambria" w:cs="Times New Roman"/>
      <w:color w:val="C48B01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97B"/>
    <w:pPr>
      <w:spacing w:before="200" w:after="100"/>
      <w:contextualSpacing/>
      <w:outlineLvl w:val="7"/>
    </w:pPr>
    <w:rPr>
      <w:rFonts w:ascii="Cambria" w:eastAsia="Times New Roman" w:hAnsi="Cambria" w:cs="Times New Roman"/>
      <w:color w:val="FEB80A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97B"/>
    <w:pPr>
      <w:spacing w:before="200" w:after="100"/>
      <w:contextualSpacing/>
      <w:outlineLvl w:val="8"/>
    </w:pPr>
    <w:rPr>
      <w:rFonts w:ascii="Cambria" w:eastAsia="Times New Roman" w:hAnsi="Cambria" w:cs="Times New Roman"/>
      <w:color w:val="FEB8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A497B"/>
    <w:rPr>
      <w:rFonts w:ascii="Cambria" w:eastAsia="Times New Roman" w:hAnsi="Cambria" w:cs="Times New Roman"/>
      <w:b/>
      <w:bCs/>
      <w:i/>
      <w:iCs/>
      <w:color w:val="825C00"/>
      <w:shd w:val="clear" w:color="auto" w:fill="FEF0CD"/>
    </w:rPr>
  </w:style>
  <w:style w:type="character" w:customStyle="1" w:styleId="20">
    <w:name w:val="Заголовок 2 Знак"/>
    <w:link w:val="2"/>
    <w:uiPriority w:val="9"/>
    <w:semiHidden/>
    <w:rsid w:val="00FA497B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30">
    <w:name w:val="Заголовок 3 Знак"/>
    <w:link w:val="3"/>
    <w:uiPriority w:val="9"/>
    <w:semiHidden/>
    <w:rsid w:val="00FA497B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40">
    <w:name w:val="Заголовок 4 Знак"/>
    <w:link w:val="4"/>
    <w:uiPriority w:val="9"/>
    <w:semiHidden/>
    <w:rsid w:val="00FA497B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50">
    <w:name w:val="Заголовок 5 Знак"/>
    <w:link w:val="5"/>
    <w:uiPriority w:val="9"/>
    <w:semiHidden/>
    <w:rsid w:val="00FA497B"/>
    <w:rPr>
      <w:rFonts w:ascii="Cambria" w:eastAsia="Times New Roman" w:hAnsi="Cambria" w:cs="Times New Roman"/>
      <w:b/>
      <w:bCs/>
      <w:i/>
      <w:iCs/>
      <w:color w:val="C48B01"/>
    </w:rPr>
  </w:style>
  <w:style w:type="character" w:customStyle="1" w:styleId="60">
    <w:name w:val="Заголовок 6 Знак"/>
    <w:link w:val="6"/>
    <w:uiPriority w:val="9"/>
    <w:semiHidden/>
    <w:rsid w:val="00FA497B"/>
    <w:rPr>
      <w:rFonts w:ascii="Cambria" w:eastAsia="Times New Roman" w:hAnsi="Cambria" w:cs="Times New Roman"/>
      <w:i/>
      <w:iCs/>
      <w:color w:val="C48B01"/>
    </w:rPr>
  </w:style>
  <w:style w:type="character" w:customStyle="1" w:styleId="70">
    <w:name w:val="Заголовок 7 Знак"/>
    <w:link w:val="7"/>
    <w:uiPriority w:val="9"/>
    <w:semiHidden/>
    <w:rsid w:val="00FA497B"/>
    <w:rPr>
      <w:rFonts w:ascii="Cambria" w:eastAsia="Times New Roman" w:hAnsi="Cambria" w:cs="Times New Roman"/>
      <w:i/>
      <w:iCs/>
      <w:color w:val="C48B01"/>
    </w:rPr>
  </w:style>
  <w:style w:type="character" w:customStyle="1" w:styleId="80">
    <w:name w:val="Заголовок 8 Знак"/>
    <w:link w:val="8"/>
    <w:uiPriority w:val="9"/>
    <w:semiHidden/>
    <w:rsid w:val="00FA497B"/>
    <w:rPr>
      <w:rFonts w:ascii="Cambria" w:eastAsia="Times New Roman" w:hAnsi="Cambria" w:cs="Times New Roman"/>
      <w:i/>
      <w:iCs/>
      <w:color w:val="FEB80A"/>
    </w:rPr>
  </w:style>
  <w:style w:type="character" w:customStyle="1" w:styleId="90">
    <w:name w:val="Заголовок 9 Знак"/>
    <w:link w:val="9"/>
    <w:uiPriority w:val="9"/>
    <w:semiHidden/>
    <w:rsid w:val="00FA497B"/>
    <w:rPr>
      <w:rFonts w:ascii="Cambria" w:eastAsia="Times New Roman" w:hAnsi="Cambria" w:cs="Times New Roman"/>
      <w:i/>
      <w:iCs/>
      <w:color w:val="FEB80A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A497B"/>
    <w:rPr>
      <w:b/>
      <w:bCs/>
      <w:color w:val="C48B01"/>
      <w:sz w:val="18"/>
      <w:szCs w:val="18"/>
    </w:rPr>
  </w:style>
  <w:style w:type="paragraph" w:styleId="a4">
    <w:name w:val="Название"/>
    <w:basedOn w:val="a"/>
    <w:next w:val="a"/>
    <w:link w:val="a5"/>
    <w:uiPriority w:val="10"/>
    <w:qFormat/>
    <w:rsid w:val="00FA497B"/>
    <w:pPr>
      <w:pBdr>
        <w:top w:val="single" w:sz="48" w:space="0" w:color="FEB80A"/>
        <w:bottom w:val="single" w:sz="48" w:space="0" w:color="FEB80A"/>
      </w:pBdr>
      <w:shd w:val="clear" w:color="auto" w:fill="FEB80A"/>
      <w:jc w:val="center"/>
    </w:pPr>
    <w:rPr>
      <w:rFonts w:ascii="Cambria" w:eastAsia="Times New Roman" w:hAnsi="Cambria" w:cs="Times New Roman"/>
      <w:color w:val="FFFFFF"/>
      <w:spacing w:val="10"/>
      <w:sz w:val="48"/>
      <w:szCs w:val="48"/>
    </w:rPr>
  </w:style>
  <w:style w:type="character" w:customStyle="1" w:styleId="a5">
    <w:name w:val="Название Знак"/>
    <w:link w:val="a4"/>
    <w:uiPriority w:val="10"/>
    <w:rsid w:val="00FA497B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FEB80A"/>
    </w:rPr>
  </w:style>
  <w:style w:type="paragraph" w:styleId="a6">
    <w:name w:val="Subtitle"/>
    <w:basedOn w:val="a"/>
    <w:next w:val="a"/>
    <w:link w:val="a7"/>
    <w:uiPriority w:val="11"/>
    <w:qFormat/>
    <w:rsid w:val="00FA497B"/>
    <w:pPr>
      <w:pBdr>
        <w:bottom w:val="dotted" w:sz="8" w:space="10" w:color="FEB80A"/>
      </w:pBdr>
      <w:spacing w:before="200" w:after="900"/>
      <w:jc w:val="center"/>
    </w:pPr>
    <w:rPr>
      <w:rFonts w:ascii="Cambria" w:eastAsia="Times New Roman" w:hAnsi="Cambria" w:cs="Times New Roman"/>
      <w:color w:val="825C00"/>
    </w:rPr>
  </w:style>
  <w:style w:type="character" w:customStyle="1" w:styleId="a7">
    <w:name w:val="Подзаголовок Знак"/>
    <w:link w:val="a6"/>
    <w:uiPriority w:val="11"/>
    <w:rsid w:val="00FA497B"/>
    <w:rPr>
      <w:rFonts w:ascii="Cambria" w:eastAsia="Times New Roman" w:hAnsi="Cambria" w:cs="Times New Roman"/>
      <w:i/>
      <w:iCs/>
      <w:color w:val="825C00"/>
      <w:sz w:val="24"/>
      <w:szCs w:val="24"/>
    </w:rPr>
  </w:style>
  <w:style w:type="character" w:styleId="a8">
    <w:name w:val="Strong"/>
    <w:uiPriority w:val="22"/>
    <w:qFormat/>
    <w:rsid w:val="00FA497B"/>
    <w:rPr>
      <w:b/>
      <w:bCs/>
      <w:spacing w:val="0"/>
    </w:rPr>
  </w:style>
  <w:style w:type="character" w:styleId="a9">
    <w:name w:val="Emphasis"/>
    <w:uiPriority w:val="20"/>
    <w:qFormat/>
    <w:rsid w:val="00FA497B"/>
    <w:rPr>
      <w:rFonts w:ascii="Cambria" w:eastAsia="Times New Roman" w:hAnsi="Cambria" w:cs="Times New Roman"/>
      <w:b/>
      <w:bCs/>
      <w:i/>
      <w:iCs/>
      <w:color w:val="FEB80A"/>
      <w:bdr w:val="single" w:sz="18" w:space="0" w:color="FEF0CD"/>
      <w:shd w:val="clear" w:color="auto" w:fill="FEF0CD"/>
    </w:rPr>
  </w:style>
  <w:style w:type="paragraph" w:styleId="aa">
    <w:name w:val="No Spacing"/>
    <w:basedOn w:val="a"/>
    <w:uiPriority w:val="1"/>
    <w:qFormat/>
    <w:rsid w:val="00FA497B"/>
  </w:style>
  <w:style w:type="paragraph" w:styleId="ab">
    <w:name w:val="List Paragraph"/>
    <w:basedOn w:val="a"/>
    <w:uiPriority w:val="34"/>
    <w:qFormat/>
    <w:rsid w:val="00FA497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A497B"/>
    <w:rPr>
      <w:color w:val="C48B01"/>
    </w:rPr>
  </w:style>
  <w:style w:type="character" w:customStyle="1" w:styleId="22">
    <w:name w:val="Цитата 2 Знак"/>
    <w:link w:val="21"/>
    <w:uiPriority w:val="29"/>
    <w:rsid w:val="00FA497B"/>
    <w:rPr>
      <w:color w:val="C48B01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A497B"/>
    <w:pPr>
      <w:pBdr>
        <w:top w:val="dotted" w:sz="8" w:space="10" w:color="FEB80A"/>
        <w:bottom w:val="dotted" w:sz="8" w:space="10" w:color="FEB80A"/>
      </w:pBdr>
      <w:spacing w:line="300" w:lineRule="auto"/>
      <w:ind w:left="2160" w:right="2160"/>
      <w:jc w:val="center"/>
    </w:pPr>
    <w:rPr>
      <w:rFonts w:ascii="Cambria" w:eastAsia="Times New Roman" w:hAnsi="Cambria" w:cs="Times New Roman"/>
      <w:b/>
      <w:bCs/>
      <w:color w:val="FEB80A"/>
    </w:rPr>
  </w:style>
  <w:style w:type="character" w:customStyle="1" w:styleId="ad">
    <w:name w:val="Выделенная цитата Знак"/>
    <w:link w:val="ac"/>
    <w:uiPriority w:val="30"/>
    <w:rsid w:val="00FA497B"/>
    <w:rPr>
      <w:rFonts w:ascii="Cambria" w:eastAsia="Times New Roman" w:hAnsi="Cambria" w:cs="Times New Roman"/>
      <w:b/>
      <w:bCs/>
      <w:i/>
      <w:iCs/>
      <w:color w:val="FEB80A"/>
      <w:sz w:val="20"/>
      <w:szCs w:val="20"/>
    </w:rPr>
  </w:style>
  <w:style w:type="character" w:styleId="ae">
    <w:name w:val="Subtle Emphasis"/>
    <w:uiPriority w:val="19"/>
    <w:qFormat/>
    <w:rsid w:val="00FA497B"/>
    <w:rPr>
      <w:rFonts w:ascii="Cambria" w:eastAsia="Times New Roman" w:hAnsi="Cambria" w:cs="Times New Roman"/>
      <w:i/>
      <w:iCs/>
      <w:color w:val="FEB80A"/>
    </w:rPr>
  </w:style>
  <w:style w:type="character" w:styleId="af">
    <w:name w:val="Intense Emphasis"/>
    <w:uiPriority w:val="21"/>
    <w:qFormat/>
    <w:rsid w:val="00FA497B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FEB80A"/>
      <w:shd w:val="clear" w:color="auto" w:fill="FEB80A"/>
      <w:vertAlign w:val="baseline"/>
    </w:rPr>
  </w:style>
  <w:style w:type="character" w:styleId="af0">
    <w:name w:val="Subtle Reference"/>
    <w:uiPriority w:val="31"/>
    <w:qFormat/>
    <w:rsid w:val="00FA497B"/>
    <w:rPr>
      <w:i/>
      <w:iCs/>
      <w:smallCaps/>
      <w:color w:val="FEB80A"/>
      <w:u w:color="FEB80A"/>
    </w:rPr>
  </w:style>
  <w:style w:type="character" w:styleId="af1">
    <w:name w:val="Intense Reference"/>
    <w:uiPriority w:val="32"/>
    <w:qFormat/>
    <w:rsid w:val="00FA497B"/>
    <w:rPr>
      <w:b/>
      <w:bCs/>
      <w:i/>
      <w:iCs/>
      <w:smallCaps/>
      <w:color w:val="FEB80A"/>
      <w:u w:color="FEB80A"/>
    </w:rPr>
  </w:style>
  <w:style w:type="character" w:styleId="af2">
    <w:name w:val="Book Title"/>
    <w:uiPriority w:val="33"/>
    <w:qFormat/>
    <w:rsid w:val="00FA497B"/>
    <w:rPr>
      <w:rFonts w:ascii="Cambria" w:eastAsia="Times New Roman" w:hAnsi="Cambria" w:cs="Times New Roman"/>
      <w:b/>
      <w:bCs/>
      <w:i/>
      <w:iCs/>
      <w:smallCaps/>
      <w:color w:val="C48B01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A497B"/>
    <w:pPr>
      <w:outlineLvl w:val="9"/>
    </w:pPr>
  </w:style>
  <w:style w:type="character" w:customStyle="1" w:styleId="23">
    <w:name w:val="Основной текст (2)_"/>
    <w:link w:val="24"/>
    <w:uiPriority w:val="99"/>
    <w:rsid w:val="0064780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64780B"/>
    <w:pPr>
      <w:shd w:val="clear" w:color="auto" w:fill="FFFFFF"/>
      <w:spacing w:line="250" w:lineRule="exact"/>
      <w:ind w:hanging="180"/>
      <w:jc w:val="both"/>
    </w:pPr>
    <w:rPr>
      <w:rFonts w:ascii="Times New Roman" w:eastAsia="Calibri" w:hAnsi="Times New Roman" w:cs="Times New Roman"/>
      <w:color w:val="auto"/>
      <w:sz w:val="21"/>
      <w:szCs w:val="21"/>
      <w:lang w:val="en-US" w:eastAsia="en-US" w:bidi="en-US"/>
    </w:rPr>
  </w:style>
  <w:style w:type="character" w:customStyle="1" w:styleId="af4">
    <w:name w:val="Колонтитул_"/>
    <w:link w:val="af5"/>
    <w:rsid w:val="0064780B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31">
    <w:name w:val="Основной текст (3)_"/>
    <w:link w:val="32"/>
    <w:rsid w:val="0064780B"/>
    <w:rPr>
      <w:rFonts w:ascii="Times New Roman" w:hAnsi="Times New Roman" w:cs="Times New Roman"/>
      <w:i/>
      <w:iCs/>
      <w:spacing w:val="-10"/>
      <w:shd w:val="clear" w:color="auto" w:fill="FFFFFF"/>
    </w:rPr>
  </w:style>
  <w:style w:type="character" w:customStyle="1" w:styleId="41">
    <w:name w:val="Основной текст (4)_"/>
    <w:link w:val="42"/>
    <w:rsid w:val="0064780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5">
    <w:name w:val="Колонтитул"/>
    <w:basedOn w:val="a"/>
    <w:link w:val="af4"/>
    <w:rsid w:val="0064780B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8"/>
      <w:szCs w:val="1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64780B"/>
    <w:pPr>
      <w:shd w:val="clear" w:color="auto" w:fill="FFFFFF"/>
      <w:spacing w:before="180" w:line="250" w:lineRule="exact"/>
      <w:ind w:hanging="1080"/>
      <w:jc w:val="center"/>
    </w:pPr>
    <w:rPr>
      <w:rFonts w:ascii="Times New Roman" w:eastAsia="Calibri" w:hAnsi="Times New Roman" w:cs="Times New Roman"/>
      <w:i/>
      <w:iCs/>
      <w:color w:val="auto"/>
      <w:spacing w:val="-10"/>
      <w:sz w:val="22"/>
      <w:szCs w:val="22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64780B"/>
    <w:pPr>
      <w:shd w:val="clear" w:color="auto" w:fill="FFFFFF"/>
      <w:spacing w:before="480" w:line="206" w:lineRule="exact"/>
      <w:jc w:val="both"/>
    </w:pPr>
    <w:rPr>
      <w:rFonts w:ascii="Times New Roman" w:eastAsia="Calibri" w:hAnsi="Times New Roman" w:cs="Times New Roman"/>
      <w:color w:val="auto"/>
      <w:sz w:val="18"/>
      <w:szCs w:val="18"/>
      <w:lang w:val="en-US" w:eastAsia="en-US" w:bidi="en-US"/>
    </w:rPr>
  </w:style>
  <w:style w:type="character" w:customStyle="1" w:styleId="51">
    <w:name w:val="Основной текст (5)_"/>
    <w:link w:val="52"/>
    <w:rsid w:val="0064780B"/>
    <w:rPr>
      <w:rFonts w:ascii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64780B"/>
    <w:pPr>
      <w:shd w:val="clear" w:color="auto" w:fill="FFFFFF"/>
      <w:spacing w:line="245" w:lineRule="exact"/>
      <w:jc w:val="both"/>
    </w:pPr>
    <w:rPr>
      <w:rFonts w:ascii="Times New Roman" w:eastAsia="Calibri" w:hAnsi="Times New Roman" w:cs="Times New Roman"/>
      <w:color w:val="auto"/>
      <w:sz w:val="22"/>
      <w:szCs w:val="22"/>
      <w:lang w:val="en-US" w:eastAsia="en-US" w:bidi="en-US"/>
    </w:rPr>
  </w:style>
  <w:style w:type="character" w:customStyle="1" w:styleId="61">
    <w:name w:val="Основной текст (6)_"/>
    <w:link w:val="62"/>
    <w:uiPriority w:val="99"/>
    <w:rsid w:val="0064780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62">
    <w:name w:val="Основной текст (6)"/>
    <w:basedOn w:val="a"/>
    <w:link w:val="61"/>
    <w:uiPriority w:val="99"/>
    <w:rsid w:val="0064780B"/>
    <w:pPr>
      <w:shd w:val="clear" w:color="auto" w:fill="FFFFFF"/>
      <w:spacing w:line="245" w:lineRule="exact"/>
      <w:jc w:val="both"/>
    </w:pPr>
    <w:rPr>
      <w:rFonts w:ascii="Times New Roman" w:eastAsia="Calibri" w:hAnsi="Times New Roman" w:cs="Times New Roman"/>
      <w:color w:val="auto"/>
      <w:sz w:val="21"/>
      <w:szCs w:val="21"/>
      <w:lang w:val="en-US" w:eastAsia="en-US" w:bidi="en-US"/>
    </w:rPr>
  </w:style>
  <w:style w:type="character" w:customStyle="1" w:styleId="71">
    <w:name w:val="Основной текст (7)_"/>
    <w:link w:val="72"/>
    <w:uiPriority w:val="99"/>
    <w:rsid w:val="0064780B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64780B"/>
    <w:pPr>
      <w:shd w:val="clear" w:color="auto" w:fill="FFFFFF"/>
      <w:spacing w:before="240" w:line="250" w:lineRule="exact"/>
      <w:ind w:hanging="880"/>
      <w:jc w:val="center"/>
    </w:pPr>
    <w:rPr>
      <w:rFonts w:ascii="Times New Roman" w:eastAsia="Calibri" w:hAnsi="Times New Roman" w:cs="Times New Roman"/>
      <w:b/>
      <w:bCs/>
      <w:i/>
      <w:iCs/>
      <w:color w:val="auto"/>
      <w:sz w:val="21"/>
      <w:szCs w:val="21"/>
      <w:lang w:val="en-US" w:eastAsia="en-US" w:bidi="en-US"/>
    </w:rPr>
  </w:style>
  <w:style w:type="character" w:customStyle="1" w:styleId="af6">
    <w:name w:val="Сноска_"/>
    <w:link w:val="af7"/>
    <w:uiPriority w:val="99"/>
    <w:rsid w:val="0064780B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af7">
    <w:name w:val="Сноска"/>
    <w:basedOn w:val="a"/>
    <w:link w:val="af6"/>
    <w:uiPriority w:val="99"/>
    <w:rsid w:val="0064780B"/>
    <w:pPr>
      <w:shd w:val="clear" w:color="auto" w:fill="FFFFFF"/>
      <w:spacing w:line="240" w:lineRule="atLeast"/>
    </w:pPr>
    <w:rPr>
      <w:rFonts w:ascii="Times New Roman" w:eastAsia="Calibri" w:hAnsi="Times New Roman" w:cs="Times New Roman"/>
      <w:color w:val="auto"/>
      <w:sz w:val="18"/>
      <w:szCs w:val="18"/>
      <w:lang w:val="en-US" w:eastAsia="en-US" w:bidi="en-US"/>
    </w:rPr>
  </w:style>
  <w:style w:type="character" w:customStyle="1" w:styleId="25">
    <w:name w:val="Колонтитул (2)_"/>
    <w:link w:val="26"/>
    <w:uiPriority w:val="99"/>
    <w:rsid w:val="0064780B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1">
    <w:name w:val="Заголовок №1_"/>
    <w:link w:val="12"/>
    <w:uiPriority w:val="99"/>
    <w:rsid w:val="0064780B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6">
    <w:name w:val="Колонтитул (2)"/>
    <w:basedOn w:val="a"/>
    <w:link w:val="25"/>
    <w:uiPriority w:val="99"/>
    <w:rsid w:val="0064780B"/>
    <w:pPr>
      <w:shd w:val="clear" w:color="auto" w:fill="FFFFFF"/>
      <w:spacing w:line="240" w:lineRule="atLeast"/>
      <w:jc w:val="right"/>
    </w:pPr>
    <w:rPr>
      <w:rFonts w:ascii="Times New Roman" w:eastAsia="Calibri" w:hAnsi="Times New Roman" w:cs="Times New Roman"/>
      <w:b/>
      <w:bCs/>
      <w:i/>
      <w:iCs/>
      <w:color w:val="auto"/>
      <w:sz w:val="20"/>
      <w:szCs w:val="20"/>
      <w:lang w:val="en-US" w:eastAsia="en-US" w:bidi="en-US"/>
    </w:rPr>
  </w:style>
  <w:style w:type="paragraph" w:customStyle="1" w:styleId="12">
    <w:name w:val="Заголовок №1"/>
    <w:basedOn w:val="a"/>
    <w:link w:val="11"/>
    <w:uiPriority w:val="99"/>
    <w:rsid w:val="0064780B"/>
    <w:pPr>
      <w:shd w:val="clear" w:color="auto" w:fill="FFFFFF"/>
      <w:spacing w:after="300" w:line="240" w:lineRule="atLeast"/>
      <w:jc w:val="center"/>
      <w:outlineLvl w:val="0"/>
    </w:pPr>
    <w:rPr>
      <w:rFonts w:ascii="Times New Roman" w:eastAsia="Calibri" w:hAnsi="Times New Roman" w:cs="Times New Roman"/>
      <w:color w:val="auto"/>
      <w:sz w:val="21"/>
      <w:szCs w:val="21"/>
      <w:lang w:val="en-US" w:eastAsia="en-US" w:bidi="en-US"/>
    </w:rPr>
  </w:style>
  <w:style w:type="paragraph" w:styleId="af8">
    <w:name w:val="Balloon Text"/>
    <w:basedOn w:val="a"/>
    <w:link w:val="af9"/>
    <w:uiPriority w:val="99"/>
    <w:semiHidden/>
    <w:unhideWhenUsed/>
    <w:rsid w:val="00895EAF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895EAF"/>
    <w:rPr>
      <w:rFonts w:ascii="Tahoma" w:eastAsia="Arial Unicode MS" w:hAnsi="Tahoma" w:cs="Tahoma"/>
      <w:color w:val="000000"/>
      <w:sz w:val="16"/>
      <w:szCs w:val="16"/>
      <w:lang w:val="ru-RU" w:eastAsia="ru-RU" w:bidi="ar-SA"/>
    </w:rPr>
  </w:style>
  <w:style w:type="paragraph" w:styleId="afa">
    <w:name w:val="footnote text"/>
    <w:basedOn w:val="a"/>
    <w:link w:val="afb"/>
    <w:uiPriority w:val="99"/>
    <w:semiHidden/>
    <w:unhideWhenUsed/>
    <w:rsid w:val="00120B88"/>
    <w:pPr>
      <w:widowControl/>
    </w:pPr>
    <w:rPr>
      <w:rFonts w:ascii="Calibri" w:eastAsia="Malgun Gothic" w:hAnsi="Calibri" w:cs="Times New Roman"/>
      <w:color w:val="auto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semiHidden/>
    <w:rsid w:val="00120B88"/>
    <w:rPr>
      <w:rFonts w:ascii="Calibri" w:eastAsia="Malgun Gothic" w:hAnsi="Calibri" w:cs="Times New Roman"/>
      <w:lang w:eastAsia="en-US"/>
    </w:rPr>
  </w:style>
  <w:style w:type="character" w:styleId="afc">
    <w:name w:val="footnote reference"/>
    <w:uiPriority w:val="99"/>
    <w:semiHidden/>
    <w:unhideWhenUsed/>
    <w:rsid w:val="00120B88"/>
    <w:rPr>
      <w:vertAlign w:val="superscript"/>
    </w:rPr>
  </w:style>
  <w:style w:type="paragraph" w:customStyle="1" w:styleId="afd">
    <w:name w:val=" Знак Знак Знак"/>
    <w:basedOn w:val="a"/>
    <w:rsid w:val="00A56D0D"/>
    <w:pPr>
      <w:widowControl/>
      <w:tabs>
        <w:tab w:val="left" w:pos="1134"/>
      </w:tabs>
      <w:spacing w:after="160" w:line="240" w:lineRule="exact"/>
    </w:pPr>
    <w:rPr>
      <w:rFonts w:ascii="Times New Roman" w:eastAsia="Times New Roman" w:hAnsi="Times New Roman" w:cs="Times New Roman"/>
      <w:noProof/>
      <w:color w:val="auto"/>
      <w:sz w:val="22"/>
      <w:szCs w:val="22"/>
      <w:lang w:val="en-US"/>
    </w:rPr>
  </w:style>
  <w:style w:type="character" w:customStyle="1" w:styleId="Bodytext3">
    <w:name w:val="Body text (3)_"/>
    <w:link w:val="Bodytext30"/>
    <w:rsid w:val="00D17B66"/>
    <w:rPr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a"/>
    <w:link w:val="Bodytext3"/>
    <w:rsid w:val="00D17B66"/>
    <w:pPr>
      <w:shd w:val="clear" w:color="auto" w:fill="FFFFFF"/>
      <w:spacing w:before="300" w:after="420" w:line="0" w:lineRule="atLeast"/>
      <w:jc w:val="center"/>
    </w:pPr>
    <w:rPr>
      <w:rFonts w:ascii="Calibri" w:eastAsia="Calibri" w:hAnsi="Calibri" w:cs="Times New Roman"/>
      <w:b/>
      <w:bCs/>
      <w:color w:val="auto"/>
      <w:sz w:val="28"/>
      <w:szCs w:val="28"/>
    </w:rPr>
  </w:style>
  <w:style w:type="character" w:customStyle="1" w:styleId="Bodytext2">
    <w:name w:val="Body text (2)_"/>
    <w:link w:val="Bodytext20"/>
    <w:rsid w:val="00E15ACA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E15ACA"/>
    <w:pPr>
      <w:shd w:val="clear" w:color="auto" w:fill="FFFFFF"/>
      <w:spacing w:line="485" w:lineRule="exact"/>
      <w:jc w:val="both"/>
    </w:pPr>
    <w:rPr>
      <w:rFonts w:ascii="Calibri" w:eastAsia="Calibri" w:hAnsi="Calibri" w:cs="Times New Roman"/>
      <w:color w:val="auto"/>
      <w:sz w:val="28"/>
      <w:szCs w:val="28"/>
    </w:rPr>
  </w:style>
  <w:style w:type="paragraph" w:styleId="afe">
    <w:name w:val="header"/>
    <w:basedOn w:val="a"/>
    <w:link w:val="aff"/>
    <w:uiPriority w:val="99"/>
    <w:unhideWhenUsed/>
    <w:rsid w:val="007B6E4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link w:val="afe"/>
    <w:uiPriority w:val="99"/>
    <w:rsid w:val="007B6E4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f0">
    <w:name w:val="footer"/>
    <w:basedOn w:val="a"/>
    <w:link w:val="aff1"/>
    <w:uiPriority w:val="99"/>
    <w:unhideWhenUsed/>
    <w:rsid w:val="007B6E4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link w:val="aff0"/>
    <w:uiPriority w:val="99"/>
    <w:rsid w:val="007B6E44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f2">
    <w:name w:val="Normal (Web)"/>
    <w:basedOn w:val="a"/>
    <w:uiPriority w:val="99"/>
    <w:semiHidden/>
    <w:unhideWhenUsed/>
    <w:rsid w:val="00D055C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styleId="aff3">
    <w:name w:val="Hyperlink"/>
    <w:uiPriority w:val="99"/>
    <w:unhideWhenUsed/>
    <w:rsid w:val="00D055C4"/>
    <w:rPr>
      <w:color w:val="0000FF"/>
      <w:u w:val="single"/>
    </w:rPr>
  </w:style>
  <w:style w:type="table" w:styleId="aff4">
    <w:name w:val="Table Grid"/>
    <w:basedOn w:val="a1"/>
    <w:uiPriority w:val="39"/>
    <w:rsid w:val="00D64A0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585D0CF633BD44A0CEA0CE3264F6E6" ma:contentTypeVersion="12" ma:contentTypeDescription="Создание документа." ma:contentTypeScope="" ma:versionID="72a81900d65242ea68eb2c25280708ca">
  <xsd:schema xmlns:xsd="http://www.w3.org/2001/XMLSchema" xmlns:xs="http://www.w3.org/2001/XMLSchema" xmlns:p="http://schemas.microsoft.com/office/2006/metadata/properties" xmlns:ns3="9345a44f-7ef5-4e94-a67e-4c7be68f6483" xmlns:ns4="d27ad91e-e5d4-45ae-8fd0-0ebd25a89c91" targetNamespace="http://schemas.microsoft.com/office/2006/metadata/properties" ma:root="true" ma:fieldsID="abc11f73b91b19359ac869954f02db94" ns3:_="" ns4:_="">
    <xsd:import namespace="9345a44f-7ef5-4e94-a67e-4c7be68f6483"/>
    <xsd:import namespace="d27ad91e-e5d4-45ae-8fd0-0ebd25a89c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5a44f-7ef5-4e94-a67e-4c7be68f6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ad91e-e5d4-45ae-8fd0-0ebd25a8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9A7775-52FA-48F5-AD20-724505FFD6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0FA70C-37DA-4652-830B-CAFB426D8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5a44f-7ef5-4e94-a67e-4c7be68f6483"/>
    <ds:schemaRef ds:uri="d27ad91e-e5d4-45ae-8fd0-0ebd25a8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72AAFC-8E3A-427A-9FEC-9DF372C617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95F37A-9687-46C3-88E6-002DD1AC48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842</Words>
  <Characters>5612</Characters>
  <Application>Microsoft Office Word</Application>
  <DocSecurity>0</DocSecurity>
  <Lines>147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4. Рассмотрение апелляции на решение</vt:lpstr>
      <vt:lpstr>    6. Восстановление ученых степеней</vt:lpstr>
    </vt:vector>
  </TitlesOfParts>
  <Company>Grizli777</Company>
  <LinksUpToDate>false</LinksUpToDate>
  <CharactersWithSpaces>6397</CharactersWithSpaces>
  <SharedDoc>false</SharedDoc>
  <HLinks>
    <vt:vector size="6" baseType="variant">
      <vt:variant>
        <vt:i4>983161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http://www.consultant.ru/document/cons_doc_LAW_395904/8af0961a8a1cae81e691dc69dc02108292933253/</vt:lpwstr>
      </vt:variant>
      <vt:variant>
        <vt:lpwstr>dst113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cp:lastModifiedBy>Мурзин Антон Дмитриевич</cp:lastModifiedBy>
  <cp:revision>2</cp:revision>
  <cp:lastPrinted>2026-03-03T07:06:00Z</cp:lastPrinted>
  <dcterms:created xsi:type="dcterms:W3CDTF">2026-04-05T16:44:00Z</dcterms:created>
  <dcterms:modified xsi:type="dcterms:W3CDTF">2026-04-05T16:44:00Z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0x010100C6585D0CF633BD44A0CEA0CE3264F6E6</vt:lpwstr>
  </property>
</Properties>
</file>